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5C6FAFCA" w14:textId="696BB142" w:rsidR="00DA509A" w:rsidRPr="00060276" w:rsidRDefault="00F2478F" w:rsidP="00C813E0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p w14:paraId="1D941798" w14:textId="073D63F8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bookmarkStart w:id="2" w:name="_Hlk109912239"/>
      <w:r w:rsidR="00B933FB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End w:id="2"/>
      <w:r w:rsidR="00B933FB" w:rsidRPr="00B933FB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Pr="00B07E98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B07E98">
              <w:rPr>
                <w:rFonts w:ascii="Cambria" w:hAnsi="Cambria" w:cs="Tahoma"/>
                <w:sz w:val="20"/>
                <w:szCs w:val="20"/>
              </w:rPr>
              <w:t>Za wykonanie przedmiotu zamówienia oferujemy cenę w kwocie łącznej brutto:</w:t>
            </w:r>
          </w:p>
          <w:p w14:paraId="4263D2D6" w14:textId="77777777" w:rsidR="001A3A75" w:rsidRPr="00B07E98" w:rsidRDefault="001A3A75" w:rsidP="001A3A7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B07E98">
              <w:rPr>
                <w:rFonts w:ascii="Cambria" w:hAnsi="Cambria" w:cs="Tahoma"/>
                <w:b/>
                <w:sz w:val="20"/>
                <w:szCs w:val="20"/>
              </w:rPr>
              <w:t xml:space="preserve">………………………….…… PLN </w:t>
            </w:r>
          </w:p>
          <w:p w14:paraId="0AFA60E4" w14:textId="74EBA82E" w:rsidR="001A3A75" w:rsidRPr="00B07E98" w:rsidRDefault="001A3A7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B07E98">
              <w:rPr>
                <w:rFonts w:ascii="Cambria" w:hAnsi="Cambria" w:cs="Tahoma"/>
                <w:sz w:val="20"/>
                <w:szCs w:val="20"/>
              </w:rPr>
              <w:t>zgodnie z poniższą kalkulacją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26"/>
              <w:gridCol w:w="1712"/>
              <w:gridCol w:w="1712"/>
              <w:gridCol w:w="1712"/>
            </w:tblGrid>
            <w:tr w:rsidR="001A3A75" w:rsidRPr="00B07E98" w14:paraId="28DDAC18" w14:textId="77777777" w:rsidTr="005D5D0D">
              <w:tc>
                <w:tcPr>
                  <w:tcW w:w="596" w:type="dxa"/>
                </w:tcPr>
                <w:p w14:paraId="34BEBBBF" w14:textId="175B2A47" w:rsidR="001A3A75" w:rsidRPr="00B07E98" w:rsidRDefault="005D5D0D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26" w:type="dxa"/>
                </w:tcPr>
                <w:p w14:paraId="14356DEC" w14:textId="1A2DEFB4" w:rsidR="001A3A75" w:rsidRPr="00B07E98" w:rsidRDefault="005D5D0D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712" w:type="dxa"/>
                </w:tcPr>
                <w:p w14:paraId="60C6C0E9" w14:textId="22A25C96" w:rsidR="001A3A75" w:rsidRPr="00B07E98" w:rsidRDefault="005D5D0D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Planowana maksymalna ilość godzin zegarowych</w:t>
                  </w:r>
                </w:p>
              </w:tc>
              <w:tc>
                <w:tcPr>
                  <w:tcW w:w="1712" w:type="dxa"/>
                </w:tcPr>
                <w:p w14:paraId="43E3A41A" w14:textId="27B96925" w:rsidR="001A3A75" w:rsidRPr="00B07E98" w:rsidRDefault="005D5D0D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 xml:space="preserve">Cena jednostkowa </w:t>
                  </w:r>
                  <w:r w:rsidR="008450F4" w:rsidRPr="00B07E98">
                    <w:rPr>
                      <w:rFonts w:ascii="Cambria" w:hAnsi="Cambria" w:cs="Tahoma"/>
                      <w:sz w:val="20"/>
                      <w:szCs w:val="20"/>
                    </w:rPr>
                    <w:t>brutto</w:t>
                  </w:r>
                  <w:r w:rsidR="009544A3" w:rsidRPr="00B07E98">
                    <w:rPr>
                      <w:rFonts w:ascii="Cambria" w:hAnsi="Cambria" w:cs="Tahoma"/>
                      <w:sz w:val="20"/>
                      <w:szCs w:val="20"/>
                    </w:rPr>
                    <w:t xml:space="preserve">/1 godzinę </w:t>
                  </w:r>
                  <w:r w:rsidR="00F961E2" w:rsidRPr="00B07E98">
                    <w:rPr>
                      <w:rFonts w:ascii="Cambria" w:hAnsi="Cambria" w:cs="Tahoma"/>
                      <w:sz w:val="20"/>
                      <w:szCs w:val="20"/>
                    </w:rPr>
                    <w:t>zegarową</w:t>
                  </w:r>
                  <w:bookmarkStart w:id="3" w:name="_GoBack"/>
                  <w:bookmarkEnd w:id="3"/>
                </w:p>
              </w:tc>
              <w:tc>
                <w:tcPr>
                  <w:tcW w:w="1712" w:type="dxa"/>
                </w:tcPr>
                <w:p w14:paraId="0F1B6426" w14:textId="65674E43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1A3A75" w:rsidRPr="00B07E98" w14:paraId="54288517" w14:textId="77777777" w:rsidTr="005D5D0D">
              <w:tc>
                <w:tcPr>
                  <w:tcW w:w="596" w:type="dxa"/>
                </w:tcPr>
                <w:p w14:paraId="5B1FE797" w14:textId="47325CA5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26" w:type="dxa"/>
                </w:tcPr>
                <w:p w14:paraId="720461A5" w14:textId="72190CE4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2" w:type="dxa"/>
                </w:tcPr>
                <w:p w14:paraId="2D22F652" w14:textId="461076B2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2" w:type="dxa"/>
                </w:tcPr>
                <w:p w14:paraId="31507989" w14:textId="00A66BDA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2" w:type="dxa"/>
                </w:tcPr>
                <w:p w14:paraId="77535D20" w14:textId="0B842DDD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5 = 3 x 4</w:t>
                  </w:r>
                </w:p>
              </w:tc>
            </w:tr>
            <w:tr w:rsidR="001A3A75" w:rsidRPr="00B07E98" w14:paraId="703A736B" w14:textId="77777777" w:rsidTr="005D5D0D">
              <w:tc>
                <w:tcPr>
                  <w:tcW w:w="596" w:type="dxa"/>
                </w:tcPr>
                <w:p w14:paraId="3186B5EC" w14:textId="0198197D" w:rsidR="001A3A75" w:rsidRPr="00B07E98" w:rsidRDefault="008450F4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26" w:type="dxa"/>
                </w:tcPr>
                <w:p w14:paraId="17FDEE29" w14:textId="64629897" w:rsidR="001A3A75" w:rsidRPr="00B07E98" w:rsidRDefault="005B765C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Warsztaty z zakresu mnemotechnik ( 3 świetlice x 6h – warsztaty dla dzieci )</w:t>
                  </w:r>
                </w:p>
              </w:tc>
              <w:tc>
                <w:tcPr>
                  <w:tcW w:w="1712" w:type="dxa"/>
                </w:tcPr>
                <w:p w14:paraId="03A6630E" w14:textId="3584C9C6" w:rsidR="001A3A75" w:rsidRPr="00B07E98" w:rsidRDefault="005B765C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18 godzin</w:t>
                  </w:r>
                </w:p>
              </w:tc>
              <w:tc>
                <w:tcPr>
                  <w:tcW w:w="1712" w:type="dxa"/>
                </w:tcPr>
                <w:p w14:paraId="2132C07E" w14:textId="77777777" w:rsidR="001A3A75" w:rsidRPr="00B07E98" w:rsidRDefault="001A3A75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14:paraId="330F624A" w14:textId="77777777" w:rsidR="001A3A75" w:rsidRPr="00B07E98" w:rsidRDefault="001A3A75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  <w:tr w:rsidR="001A3A75" w:rsidRPr="00B07E98" w14:paraId="30C94BA5" w14:textId="77777777" w:rsidTr="005D5D0D">
              <w:tc>
                <w:tcPr>
                  <w:tcW w:w="596" w:type="dxa"/>
                </w:tcPr>
                <w:p w14:paraId="0D6AB51A" w14:textId="423D8081" w:rsidR="001A3A75" w:rsidRPr="00B07E98" w:rsidRDefault="005B765C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26" w:type="dxa"/>
                </w:tcPr>
                <w:p w14:paraId="51B26935" w14:textId="7C287640" w:rsidR="001A3A75" w:rsidRPr="00B07E98" w:rsidRDefault="00B47D3C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Podnoszenie kompetencji świetlic środowiskowych – warsztaty z zakresu mnemotechnik – dla wychowawców świetlic środowiskowych</w:t>
                  </w:r>
                </w:p>
              </w:tc>
              <w:tc>
                <w:tcPr>
                  <w:tcW w:w="1712" w:type="dxa"/>
                </w:tcPr>
                <w:p w14:paraId="374D7F0B" w14:textId="77777777" w:rsidR="001A3A75" w:rsidRPr="00B07E98" w:rsidRDefault="001A3A75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  <w:p w14:paraId="330FA456" w14:textId="77777777" w:rsidR="00B47D3C" w:rsidRPr="00B07E98" w:rsidRDefault="00B47D3C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  <w:p w14:paraId="447AEA06" w14:textId="7A203AD3" w:rsidR="00B47D3C" w:rsidRPr="00B07E98" w:rsidRDefault="00B47D3C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sz w:val="20"/>
                      <w:szCs w:val="20"/>
                    </w:rPr>
                    <w:t>8 godzin</w:t>
                  </w:r>
                </w:p>
              </w:tc>
              <w:tc>
                <w:tcPr>
                  <w:tcW w:w="1712" w:type="dxa"/>
                </w:tcPr>
                <w:p w14:paraId="3A70C4DE" w14:textId="77777777" w:rsidR="001A3A75" w:rsidRPr="00B07E98" w:rsidRDefault="001A3A75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14:paraId="133D4694" w14:textId="77777777" w:rsidR="001A3A75" w:rsidRPr="00B07E98" w:rsidRDefault="001A3A75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  <w:tr w:rsidR="009544A3" w:rsidRPr="00B07E98" w14:paraId="4966A36B" w14:textId="77777777" w:rsidTr="003B6EE2">
              <w:tc>
                <w:tcPr>
                  <w:tcW w:w="6846" w:type="dxa"/>
                  <w:gridSpan w:val="4"/>
                </w:tcPr>
                <w:p w14:paraId="3384A931" w14:textId="77777777" w:rsidR="009544A3" w:rsidRPr="00B07E98" w:rsidRDefault="009544A3" w:rsidP="009544A3">
                  <w:pPr>
                    <w:tabs>
                      <w:tab w:val="left" w:pos="426"/>
                    </w:tabs>
                    <w:spacing w:before="120" w:line="276" w:lineRule="auto"/>
                    <w:jc w:val="right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B07E98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RAZEM cena brutto:</w:t>
                  </w:r>
                </w:p>
                <w:p w14:paraId="7BE4D8F7" w14:textId="77777777" w:rsidR="009544A3" w:rsidRPr="00B07E98" w:rsidRDefault="009544A3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14:paraId="15647198" w14:textId="77777777" w:rsidR="009544A3" w:rsidRPr="00B07E98" w:rsidRDefault="009544A3" w:rsidP="00B147D1">
                  <w:pPr>
                    <w:tabs>
                      <w:tab w:val="left" w:pos="426"/>
                    </w:tabs>
                    <w:spacing w:before="120" w:line="276" w:lineRule="auto"/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0F9FF0BD" w14:textId="77777777" w:rsidR="001A3A75" w:rsidRPr="00B07E98" w:rsidRDefault="001A3A7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5FE3D208" w14:textId="77777777" w:rsidR="005F767C" w:rsidRPr="00B07E98" w:rsidRDefault="005F767C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71D8B278" w14:textId="77777777" w:rsidR="004A1A48" w:rsidRPr="00B07E98" w:rsidRDefault="004A1A48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2143990F" w14:textId="77777777" w:rsidR="004A1A48" w:rsidRPr="00B07E98" w:rsidRDefault="004A1A48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40F7CDC9" w14:textId="77777777" w:rsidR="00EB609D" w:rsidRPr="00B07E98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3C2202DD" w14:textId="77777777" w:rsidR="00EB609D" w:rsidRPr="00B07E98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B07E98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 </w:t>
            </w:r>
            <w:proofErr w:type="spellStart"/>
            <w:r w:rsidRPr="00B07E98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pozacenowe</w:t>
            </w:r>
            <w:proofErr w:type="spellEnd"/>
            <w:r w:rsidRPr="00B07E98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:</w:t>
            </w:r>
          </w:p>
          <w:p w14:paraId="7FD4BBDC" w14:textId="77777777" w:rsidR="00EB609D" w:rsidRPr="00B07E98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07E98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1F37F67D" w14:textId="77777777" w:rsidR="00EB609D" w:rsidRPr="00B07E98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07E98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B07E98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B07E98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2A07516F" w14:textId="77777777" w:rsidR="00E14491" w:rsidRPr="00B07E98" w:rsidRDefault="00E14491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9A04E57" w14:textId="77DAF409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0DB25FCC" w14:textId="7CE134BE" w:rsidR="00EB609D" w:rsidRPr="00C52C59" w:rsidRDefault="00EB609D" w:rsidP="00CF115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F5AC5" w:rsidRPr="00B07E98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lastRenderedPageBreak/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D062869" w14:textId="77777777" w:rsidR="004400F5" w:rsidRPr="00895B90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lastRenderedPageBreak/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24988DE2" w14:textId="77777777" w:rsidR="00895B90" w:rsidRPr="00060276" w:rsidRDefault="00895B90" w:rsidP="00895B90">
      <w:pPr>
        <w:spacing w:after="120"/>
        <w:jc w:val="both"/>
        <w:rPr>
          <w:rFonts w:ascii="Cambria" w:hAnsi="Cambria" w:cs="Tahoma"/>
          <w:b/>
          <w:sz w:val="20"/>
          <w:szCs w:val="20"/>
        </w:rPr>
      </w:pP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p w14:paraId="6FF9AC42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852630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BADD18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064C9EB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73538D67" w14:textId="77777777" w:rsidR="00F17BB0" w:rsidRDefault="00F17BB0" w:rsidP="009A00F3">
      <w:pPr>
        <w:pStyle w:val="Lista5"/>
        <w:spacing w:line="276" w:lineRule="auto"/>
        <w:ind w:left="0" w:firstLine="0"/>
        <w:jc w:val="both"/>
        <w:rPr>
          <w:rFonts w:ascii="Cambria" w:hAnsi="Cambria" w:cs="Arial"/>
          <w:sz w:val="16"/>
          <w:szCs w:val="16"/>
        </w:rPr>
      </w:pPr>
    </w:p>
    <w:p w14:paraId="42984863" w14:textId="77777777" w:rsidR="00F17BB0" w:rsidRDefault="00F17BB0" w:rsidP="009A00F3">
      <w:pPr>
        <w:pStyle w:val="Lista5"/>
        <w:spacing w:line="276" w:lineRule="auto"/>
        <w:ind w:left="0" w:firstLine="0"/>
        <w:jc w:val="both"/>
        <w:rPr>
          <w:rFonts w:ascii="Cambria" w:hAnsi="Cambria" w:cs="Arial"/>
          <w:sz w:val="16"/>
          <w:szCs w:val="16"/>
        </w:rPr>
      </w:pPr>
    </w:p>
    <w:p w14:paraId="7E5D11F8" w14:textId="77777777" w:rsidR="00F17BB0" w:rsidRPr="00763549" w:rsidRDefault="00F17BB0" w:rsidP="00F17BB0">
      <w:pPr>
        <w:pStyle w:val="Nagwek"/>
        <w:ind w:left="5670"/>
        <w:jc w:val="center"/>
        <w:rPr>
          <w:rFonts w:ascii="Arial Narrow" w:hAnsi="Arial Narrow"/>
          <w:b/>
          <w:caps/>
          <w:w w:val="90"/>
          <w:sz w:val="20"/>
          <w:szCs w:val="20"/>
          <w:lang w:val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1DD40E" w14:textId="77777777" w:rsidR="00F17BB0" w:rsidRPr="003F5AC5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sectPr w:rsidR="00F17BB0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1DD2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DD2F8" w16cid:durableId="268E5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6479B" w14:textId="77777777" w:rsidR="00331D1A" w:rsidRDefault="00331D1A">
      <w:r>
        <w:separator/>
      </w:r>
    </w:p>
  </w:endnote>
  <w:endnote w:type="continuationSeparator" w:id="0">
    <w:p w14:paraId="5EA94503" w14:textId="77777777" w:rsidR="00331D1A" w:rsidRDefault="0033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777A2" w14:textId="77777777" w:rsidR="00964F22" w:rsidRDefault="00964F22" w:rsidP="00964F2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961E2" w:rsidRPr="00F961E2">
      <w:rPr>
        <w:noProof/>
        <w:lang w:val="pl-PL"/>
      </w:rPr>
      <w:t>1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582D3" w14:textId="77777777" w:rsidR="00331D1A" w:rsidRDefault="00331D1A">
      <w:r>
        <w:separator/>
      </w:r>
    </w:p>
  </w:footnote>
  <w:footnote w:type="continuationSeparator" w:id="0">
    <w:p w14:paraId="64055C5A" w14:textId="77777777" w:rsidR="00331D1A" w:rsidRDefault="0033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34827F2C" w:rsidR="00E62D93" w:rsidRPr="00D77D6D" w:rsidRDefault="007E52DC" w:rsidP="00E62D93">
          <w:pPr>
            <w:rPr>
              <w:noProof/>
            </w:rPr>
          </w:pPr>
          <w:bookmarkStart w:id="4" w:name="_Hlk74657434"/>
          <w:r>
            <w:rPr>
              <w:noProof/>
            </w:rPr>
            <w:drawing>
              <wp:inline distT="0" distB="0" distL="0" distR="0" wp14:anchorId="55F85919" wp14:editId="4D619AF5">
                <wp:extent cx="1039495" cy="433070"/>
                <wp:effectExtent l="0" t="0" r="0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C8D6B43" w:rsidR="00E62D93" w:rsidRPr="00D77D6D" w:rsidRDefault="007E52DC" w:rsidP="00E62D93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37F0167" wp14:editId="1180280E">
                <wp:extent cx="1414780" cy="433070"/>
                <wp:effectExtent l="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442F3D9D" w:rsidR="00E62D93" w:rsidRPr="00D77D6D" w:rsidRDefault="007E52DC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65A6C8" wp14:editId="102A5C9A">
                <wp:extent cx="953135" cy="43307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3F33036D" w:rsidR="00E62D93" w:rsidRPr="00D77D6D" w:rsidRDefault="007E52DC" w:rsidP="00E62D93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8BC22BF" wp14:editId="3EC5A40B">
                <wp:extent cx="1636395" cy="433070"/>
                <wp:effectExtent l="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3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372BDA33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4"/>
    <w:bookmarkEnd w:id="5"/>
    <w:r w:rsidR="004113A9" w:rsidRPr="004113A9">
      <w:rPr>
        <w:rFonts w:ascii="Cambria" w:hAnsi="Cambria"/>
        <w:sz w:val="20"/>
        <w:szCs w:val="20"/>
        <w:lang w:val="pl-PL"/>
      </w:rPr>
      <w:t>ZP.271.</w:t>
    </w:r>
    <w:r w:rsidR="00B933FB">
      <w:rPr>
        <w:rFonts w:ascii="Cambria" w:hAnsi="Cambria"/>
        <w:sz w:val="20"/>
        <w:szCs w:val="20"/>
        <w:lang w:val="pl-PL"/>
      </w:rPr>
      <w:t>50</w:t>
    </w:r>
    <w:r w:rsidR="004113A9" w:rsidRPr="004113A9">
      <w:rPr>
        <w:rFonts w:ascii="Cambria" w:hAnsi="Cambria"/>
        <w:sz w:val="20"/>
        <w:szCs w:val="20"/>
        <w:lang w:val="pl-PL"/>
      </w:rPr>
      <w:t>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9907BF9"/>
    <w:multiLevelType w:val="hybridMultilevel"/>
    <w:tmpl w:val="E5DA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3"/>
  </w:num>
  <w:num w:numId="9">
    <w:abstractNumId w:val="49"/>
  </w:num>
  <w:num w:numId="10">
    <w:abstractNumId w:val="55"/>
  </w:num>
  <w:num w:numId="11">
    <w:abstractNumId w:val="20"/>
  </w:num>
  <w:num w:numId="12">
    <w:abstractNumId w:val="52"/>
  </w:num>
  <w:num w:numId="13">
    <w:abstractNumId w:val="54"/>
  </w:num>
  <w:num w:numId="14">
    <w:abstractNumId w:val="13"/>
  </w:num>
  <w:num w:numId="15">
    <w:abstractNumId w:val="28"/>
  </w:num>
  <w:num w:numId="16">
    <w:abstractNumId w:val="32"/>
  </w:num>
  <w:num w:numId="17">
    <w:abstractNumId w:val="48"/>
  </w:num>
  <w:num w:numId="18">
    <w:abstractNumId w:val="22"/>
  </w:num>
  <w:num w:numId="19">
    <w:abstractNumId w:val="14"/>
  </w:num>
  <w:num w:numId="20">
    <w:abstractNumId w:val="17"/>
  </w:num>
  <w:num w:numId="21">
    <w:abstractNumId w:val="43"/>
  </w:num>
  <w:num w:numId="22">
    <w:abstractNumId w:val="18"/>
  </w:num>
  <w:num w:numId="23">
    <w:abstractNumId w:val="47"/>
  </w:num>
  <w:num w:numId="24">
    <w:abstractNumId w:val="45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1"/>
  </w:num>
  <w:num w:numId="33">
    <w:abstractNumId w:val="29"/>
  </w:num>
  <w:num w:numId="34">
    <w:abstractNumId w:val="44"/>
  </w:num>
  <w:num w:numId="35">
    <w:abstractNumId w:val="16"/>
  </w:num>
  <w:num w:numId="36">
    <w:abstractNumId w:val="51"/>
  </w:num>
  <w:num w:numId="37">
    <w:abstractNumId w:val="15"/>
  </w:num>
  <w:num w:numId="38">
    <w:abstractNumId w:val="9"/>
  </w:num>
  <w:num w:numId="39">
    <w:abstractNumId w:val="24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2"/>
  </w:num>
  <w:num w:numId="45">
    <w:abstractNumId w:val="25"/>
  </w:num>
  <w:num w:numId="46">
    <w:abstractNumId w:val="53"/>
  </w:num>
  <w:num w:numId="47">
    <w:abstractNumId w:val="27"/>
  </w:num>
  <w:num w:numId="48">
    <w:abstractNumId w:val="10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249B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5163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A13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0F5"/>
    <w:rsid w:val="00194CF3"/>
    <w:rsid w:val="00197122"/>
    <w:rsid w:val="001979DB"/>
    <w:rsid w:val="00197C2A"/>
    <w:rsid w:val="001A1117"/>
    <w:rsid w:val="001A3A75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3F9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30E3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3843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4750"/>
    <w:rsid w:val="00325720"/>
    <w:rsid w:val="00330A77"/>
    <w:rsid w:val="0033112A"/>
    <w:rsid w:val="00331D1A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7467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478B6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1A48"/>
    <w:rsid w:val="004A25D2"/>
    <w:rsid w:val="004A25F1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BC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0311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B765C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5D0D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67C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D75"/>
    <w:rsid w:val="00633F9C"/>
    <w:rsid w:val="00642664"/>
    <w:rsid w:val="00644938"/>
    <w:rsid w:val="00644EF0"/>
    <w:rsid w:val="00645158"/>
    <w:rsid w:val="0064532E"/>
    <w:rsid w:val="006460A9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7F4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57896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52DC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0F4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84002"/>
    <w:rsid w:val="00892186"/>
    <w:rsid w:val="00895B90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34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44A3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4F22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0F3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1BBE"/>
    <w:rsid w:val="009F246A"/>
    <w:rsid w:val="009F2CBB"/>
    <w:rsid w:val="009F3788"/>
    <w:rsid w:val="009F41F4"/>
    <w:rsid w:val="009F7330"/>
    <w:rsid w:val="009F7B07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D6A68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07E98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371F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47D3C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33FB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347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437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2E30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15D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491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09D"/>
    <w:rsid w:val="00EB67D2"/>
    <w:rsid w:val="00EB68DC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17BB0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56AFA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774B6"/>
    <w:rsid w:val="00F80B9A"/>
    <w:rsid w:val="00F8147B"/>
    <w:rsid w:val="00F81D19"/>
    <w:rsid w:val="00F920EB"/>
    <w:rsid w:val="00F92BD6"/>
    <w:rsid w:val="00F961E2"/>
    <w:rsid w:val="00FA12D9"/>
    <w:rsid w:val="00FA1C7E"/>
    <w:rsid w:val="00FA40F8"/>
    <w:rsid w:val="00FB1331"/>
    <w:rsid w:val="00FB2E1F"/>
    <w:rsid w:val="00FB4EC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e.zawidczak</cp:lastModifiedBy>
  <cp:revision>7</cp:revision>
  <cp:lastPrinted>2022-08-02T07:06:00Z</cp:lastPrinted>
  <dcterms:created xsi:type="dcterms:W3CDTF">2022-07-28T13:53:00Z</dcterms:created>
  <dcterms:modified xsi:type="dcterms:W3CDTF">2022-08-02T07:21:00Z</dcterms:modified>
</cp:coreProperties>
</file>