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9CCD" w14:textId="60E78381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983423" w:rsidRPr="00060276">
        <w:rPr>
          <w:rFonts w:ascii="Cambria" w:hAnsi="Cambria" w:cs="Arial"/>
          <w:sz w:val="20"/>
          <w:szCs w:val="20"/>
        </w:rPr>
        <w:t xml:space="preserve"> </w:t>
      </w:r>
      <w:r w:rsidR="005D4D8E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2E0D13AE" w14:textId="6D762B65" w:rsidR="00DA509A" w:rsidRPr="00060276" w:rsidRDefault="00DA509A" w:rsidP="00E979C2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14:paraId="46B8BE52" w14:textId="77777777" w:rsidR="00DA509A" w:rsidRPr="00060276" w:rsidRDefault="00DA509A" w:rsidP="001C7E78">
      <w:pPr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 xml:space="preserve">                      </w:t>
      </w:r>
    </w:p>
    <w:p w14:paraId="5C6FAFCA" w14:textId="696BB142" w:rsidR="00DA509A" w:rsidRPr="00060276" w:rsidRDefault="00F2478F" w:rsidP="00C813E0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7876AF4D" w14:textId="77777777" w:rsidR="00DA509A" w:rsidRPr="00060276" w:rsidRDefault="00DA509A" w:rsidP="00DA509A">
      <w:pPr>
        <w:rPr>
          <w:rFonts w:ascii="Cambria" w:hAnsi="Cambria" w:cs="Arial"/>
          <w:sz w:val="20"/>
          <w:szCs w:val="20"/>
        </w:rPr>
      </w:pP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bookmarkStart w:id="1" w:name="_Hlk60466352"/>
    </w:p>
    <w:p w14:paraId="1D941798" w14:textId="20049BD2" w:rsidR="00F43EA6" w:rsidRPr="00060276" w:rsidRDefault="003F5AC5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r w:rsidR="009F1BBE">
        <w:rPr>
          <w:rFonts w:ascii="Cambria" w:hAnsi="Cambria" w:cs="Arial"/>
          <w:b/>
          <w:sz w:val="20"/>
          <w:szCs w:val="20"/>
        </w:rPr>
        <w:t>Świadczenie usług</w:t>
      </w:r>
      <w:r w:rsidR="000C0796">
        <w:rPr>
          <w:rFonts w:ascii="Cambria" w:hAnsi="Cambria" w:cs="Arial"/>
          <w:b/>
          <w:sz w:val="20"/>
          <w:szCs w:val="20"/>
        </w:rPr>
        <w:t xml:space="preserve">  zajęć językowych </w:t>
      </w:r>
      <w:bookmarkStart w:id="2" w:name="_GoBack"/>
      <w:bookmarkEnd w:id="2"/>
      <w:r w:rsidR="009F1BBE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E62D93" w:rsidRPr="00276759">
        <w:rPr>
          <w:rFonts w:ascii="Cambria" w:hAnsi="Cambria" w:cs="Arial"/>
          <w:b/>
          <w:sz w:val="20"/>
          <w:szCs w:val="20"/>
        </w:rPr>
        <w:t>”</w:t>
      </w:r>
      <w:r w:rsidRPr="00D32204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5559D997" w14:textId="77777777" w:rsidR="00775F7D" w:rsidRPr="00060276" w:rsidRDefault="00775F7D" w:rsidP="004444A5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1"/>
    <w:p w14:paraId="72FD589C" w14:textId="77777777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przetargu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32F5" w:rsidRPr="00060276" w14:paraId="0F11C54B" w14:textId="77777777" w:rsidTr="00400C25">
        <w:trPr>
          <w:trHeight w:val="340"/>
        </w:trPr>
        <w:tc>
          <w:tcPr>
            <w:tcW w:w="8789" w:type="dxa"/>
          </w:tcPr>
          <w:p w14:paraId="0B950228" w14:textId="51C07D2D" w:rsidR="00DB1267" w:rsidRPr="00A565C3" w:rsidRDefault="00E132F5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Za wykonanie </w:t>
            </w:r>
            <w:r w:rsidRPr="00A565C3">
              <w:rPr>
                <w:rFonts w:ascii="Cambria" w:hAnsi="Cambria" w:cs="Tahoma"/>
                <w:sz w:val="20"/>
                <w:szCs w:val="20"/>
              </w:rPr>
              <w:t>przedmiotu zamówienia oferujemy cenę w kwocie łącznej brutto:</w:t>
            </w:r>
          </w:p>
          <w:p w14:paraId="6781E839" w14:textId="36DAEF2D" w:rsidR="00F56AFA" w:rsidRPr="00A565C3" w:rsidRDefault="00383A73" w:rsidP="00F56AFA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Cena</w:t>
            </w:r>
            <w:r w:rsidR="00F56AFA"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 brutto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:  </w:t>
            </w:r>
            <w:r w:rsidR="00F56AFA"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 ………………………….…… PLN </w:t>
            </w:r>
          </w:p>
          <w:p w14:paraId="7DB6CDD0" w14:textId="080A75E7" w:rsidR="00F56AFA" w:rsidRPr="00A565C3" w:rsidRDefault="00F56AFA" w:rsidP="00F56AFA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Pr="001B4F0A">
              <w:rPr>
                <w:rFonts w:ascii="Cambria" w:hAnsi="Cambria"/>
                <w:b/>
                <w:sz w:val="20"/>
                <w:szCs w:val="20"/>
              </w:rPr>
              <w:t>realizacji tj. 288  godzin zegarowych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69028F1C" w14:textId="77777777" w:rsidR="00F56AFA" w:rsidRPr="00A565C3" w:rsidRDefault="00F56AFA" w:rsidP="00F56AFA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14D2D7B" w14:textId="77777777" w:rsidR="00F56AFA" w:rsidRPr="00C52C59" w:rsidRDefault="00F56AFA" w:rsidP="00F56AFA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Kryteria </w:t>
            </w:r>
            <w:proofErr w:type="spellStart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>pozacenowe</w:t>
            </w:r>
            <w:proofErr w:type="spellEnd"/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:</w:t>
            </w:r>
          </w:p>
          <w:p w14:paraId="18D6A0BD" w14:textId="77777777" w:rsidR="00F56AFA" w:rsidRPr="00C52C59" w:rsidRDefault="00F56AFA" w:rsidP="00F56AFA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2784F19D" w14:textId="77777777" w:rsidR="00F56AFA" w:rsidRDefault="00F56AFA" w:rsidP="00F56AFA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0DB25FCC" w14:textId="7CE134BE" w:rsidR="00EB68DC" w:rsidRPr="00C52C59" w:rsidRDefault="00EB68DC" w:rsidP="00F56AFA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3F5AC5" w:rsidRPr="00060276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UWAGA!</w:t>
            </w:r>
          </w:p>
          <w:p w14:paraId="6DB19575" w14:textId="77777777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W rozdziale XVII ust. 5 SWZ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6E402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lastRenderedPageBreak/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</w:t>
      </w:r>
      <w:r w:rsidR="000E0BFE" w:rsidRPr="00060276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w sposób poprawny.</w:t>
      </w:r>
    </w:p>
    <w:p w14:paraId="445273FB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981A0E3" w14:textId="77777777" w:rsidR="004400F5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060276">
        <w:rPr>
          <w:rFonts w:ascii="Cambria" w:hAnsi="Cambria" w:cs="Tahoma"/>
          <w:b/>
          <w:sz w:val="20"/>
          <w:szCs w:val="20"/>
        </w:rPr>
        <w:t>…....</w:t>
      </w:r>
      <w:r w:rsidRPr="00060276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060276">
        <w:rPr>
          <w:rFonts w:ascii="Cambria" w:hAnsi="Cambria" w:cs="Tahoma"/>
          <w:b/>
          <w:sz w:val="20"/>
          <w:szCs w:val="20"/>
        </w:rPr>
        <w:t>…</w:t>
      </w:r>
      <w:r w:rsidR="00F30C2A" w:rsidRPr="00060276">
        <w:rPr>
          <w:rFonts w:ascii="Cambria" w:hAnsi="Cambria" w:cs="Tahoma"/>
          <w:b/>
          <w:sz w:val="20"/>
          <w:szCs w:val="20"/>
        </w:rPr>
        <w:t>…..</w:t>
      </w:r>
      <w:r w:rsidRPr="00060276">
        <w:rPr>
          <w:rFonts w:ascii="Cambria" w:hAnsi="Cambria" w:cs="Tahoma"/>
          <w:b/>
          <w:sz w:val="20"/>
          <w:szCs w:val="20"/>
        </w:rPr>
        <w:t xml:space="preserve">.. </w:t>
      </w:r>
      <w:r w:rsidRPr="00060276">
        <w:rPr>
          <w:rFonts w:ascii="Cambria" w:hAnsi="Cambria" w:cs="Tahoma"/>
          <w:sz w:val="20"/>
          <w:szCs w:val="20"/>
        </w:rPr>
        <w:t xml:space="preserve">do nr </w:t>
      </w:r>
      <w:r w:rsidRPr="00060276">
        <w:rPr>
          <w:rFonts w:ascii="Cambria" w:hAnsi="Cambria" w:cs="Tahoma"/>
          <w:b/>
          <w:sz w:val="20"/>
          <w:szCs w:val="20"/>
        </w:rPr>
        <w:t>…...</w:t>
      </w:r>
      <w:r w:rsidR="00F30C2A" w:rsidRPr="00060276">
        <w:rPr>
          <w:rFonts w:ascii="Cambria" w:hAnsi="Cambria" w:cs="Tahoma"/>
          <w:b/>
          <w:sz w:val="20"/>
          <w:szCs w:val="20"/>
        </w:rPr>
        <w:t>......</w:t>
      </w:r>
      <w:r w:rsidRPr="00060276">
        <w:rPr>
          <w:rFonts w:ascii="Cambria" w:hAnsi="Cambria" w:cs="Tahoma"/>
          <w:b/>
          <w:sz w:val="20"/>
          <w:szCs w:val="20"/>
        </w:rPr>
        <w:t>.</w:t>
      </w:r>
    </w:p>
    <w:p w14:paraId="7D062869" w14:textId="77777777" w:rsidR="004400F5" w:rsidRPr="00060276" w:rsidRDefault="004400F5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>jestem / nie jestem</w:t>
      </w:r>
      <w:r w:rsidRPr="00060276">
        <w:rPr>
          <w:rFonts w:ascii="Cambria" w:hAnsi="Cambria" w:cs="Calibri"/>
          <w:sz w:val="20"/>
          <w:szCs w:val="20"/>
        </w:rPr>
        <w:t xml:space="preserve"> 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70493F66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2185EC6F" w14:textId="77777777" w:rsidR="001B4F0A" w:rsidRDefault="001B4F0A" w:rsidP="000C0796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*** godzina brutto z pochodnymi lub brutto </w:t>
      </w:r>
      <w:proofErr w:type="spellStart"/>
      <w:r>
        <w:rPr>
          <w:rFonts w:ascii="Cambria" w:hAnsi="Cambria" w:cs="Arial"/>
          <w:sz w:val="16"/>
          <w:szCs w:val="16"/>
        </w:rPr>
        <w:t>brutto</w:t>
      </w:r>
      <w:proofErr w:type="spellEnd"/>
      <w:r>
        <w:rPr>
          <w:rFonts w:ascii="Cambria" w:hAnsi="Cambria" w:cs="Arial"/>
          <w:sz w:val="16"/>
          <w:szCs w:val="16"/>
        </w:rPr>
        <w:t xml:space="preserve"> lub w tym VAT</w:t>
      </w:r>
    </w:p>
    <w:p w14:paraId="7DA5C770" w14:textId="77777777" w:rsidR="001B4F0A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2C5EDA00" w14:textId="77777777" w:rsidR="000C0796" w:rsidRDefault="000C0796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113D9E12" w14:textId="77777777" w:rsidR="000C0796" w:rsidRPr="006F0E66" w:rsidRDefault="000C0796" w:rsidP="000C0796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DDE0E29" w14:textId="77777777" w:rsidR="000C0796" w:rsidRDefault="000C0796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5BE1202D" w14:textId="77777777" w:rsidR="001B4F0A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69C4E5D" w14:textId="77777777" w:rsidR="001B4F0A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157734D5" w14:textId="77777777" w:rsidR="001B4F0A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42EC908F" w14:textId="77777777" w:rsidR="001B4F0A" w:rsidRDefault="001B4F0A" w:rsidP="000C0796">
      <w:pPr>
        <w:pStyle w:val="Lista5"/>
        <w:spacing w:line="276" w:lineRule="auto"/>
        <w:ind w:left="0" w:firstLine="0"/>
        <w:jc w:val="both"/>
        <w:rPr>
          <w:rFonts w:ascii="Cambria" w:hAnsi="Cambria" w:cs="Arial"/>
          <w:sz w:val="16"/>
          <w:szCs w:val="16"/>
        </w:rPr>
      </w:pPr>
    </w:p>
    <w:p w14:paraId="0872831D" w14:textId="77777777" w:rsidR="001B4F0A" w:rsidRPr="003F5AC5" w:rsidRDefault="001B4F0A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sectPr w:rsidR="001B4F0A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DA1F4" w14:textId="77777777" w:rsidR="002351F2" w:rsidRDefault="002351F2">
      <w:r>
        <w:separator/>
      </w:r>
    </w:p>
  </w:endnote>
  <w:endnote w:type="continuationSeparator" w:id="0">
    <w:p w14:paraId="4D32A476" w14:textId="77777777" w:rsidR="002351F2" w:rsidRDefault="0023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DACAE" w14:textId="46C9A2AD" w:rsidR="00EB68DC" w:rsidRPr="00FE0DD0" w:rsidRDefault="00EB68DC" w:rsidP="00EB68DC">
    <w:pPr>
      <w:pStyle w:val="Stopka"/>
      <w:jc w:val="center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0C0796" w:rsidRPr="000C0796">
      <w:rPr>
        <w:noProof/>
        <w:lang w:val="pl-PL"/>
      </w:rPr>
      <w:t>2</w:t>
    </w:r>
    <w:r>
      <w:fldChar w:fldCharType="end"/>
    </w:r>
    <w:r w:rsidR="00FE0DD0">
      <w:rPr>
        <w:lang w:val="pl-PL"/>
      </w:rPr>
      <w:t xml:space="preserve">  </w:t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A4B95" w14:textId="77777777" w:rsidR="002351F2" w:rsidRDefault="002351F2">
      <w:r>
        <w:separator/>
      </w:r>
    </w:p>
  </w:footnote>
  <w:footnote w:type="continuationSeparator" w:id="0">
    <w:p w14:paraId="095851D3" w14:textId="77777777" w:rsidR="002351F2" w:rsidRDefault="0023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C07A" w14:textId="77777777" w:rsidR="00E62D93" w:rsidRPr="00D55294" w:rsidRDefault="00E62D93" w:rsidP="00E62D93">
    <w:pPr>
      <w:rPr>
        <w:vanish/>
      </w:rPr>
    </w:pPr>
  </w:p>
  <w:tbl>
    <w:tblPr>
      <w:tblW w:w="607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975"/>
      <w:gridCol w:w="2757"/>
      <w:gridCol w:w="2138"/>
      <w:gridCol w:w="2310"/>
      <w:gridCol w:w="593"/>
      <w:gridCol w:w="73"/>
      <w:gridCol w:w="1067"/>
    </w:tblGrid>
    <w:tr w:rsidR="00E62D93" w:rsidRPr="00D77D6D" w14:paraId="47ED2DD9" w14:textId="77777777" w:rsidTr="00F62AC0">
      <w:trPr>
        <w:gridBefore w:val="1"/>
        <w:gridAfter w:val="2"/>
        <w:wBefore w:w="49" w:type="pct"/>
        <w:wAfter w:w="516" w:type="pct"/>
        <w:jc w:val="center"/>
      </w:trPr>
      <w:tc>
        <w:tcPr>
          <w:tcW w:w="896" w:type="pct"/>
          <w:tcMar>
            <w:left w:w="0" w:type="dxa"/>
            <w:right w:w="0" w:type="dxa"/>
          </w:tcMar>
        </w:tcPr>
        <w:p w14:paraId="09A903CE" w14:textId="77777777" w:rsidR="00E62D93" w:rsidRPr="00D77D6D" w:rsidRDefault="002351F2" w:rsidP="00E62D93">
          <w:pPr>
            <w:rPr>
              <w:noProof/>
            </w:rPr>
          </w:pPr>
          <w:bookmarkStart w:id="3" w:name="_Hlk74657434"/>
          <w:r>
            <w:rPr>
              <w:noProof/>
            </w:rPr>
            <w:pict w14:anchorId="55F8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65pt;visibility:visible">
                <v:imagedata r:id="rId1" o:title=""/>
              </v:shape>
            </w:pict>
          </w:r>
        </w:p>
      </w:tc>
      <w:tc>
        <w:tcPr>
          <w:tcW w:w="1251" w:type="pct"/>
          <w:tcMar>
            <w:left w:w="0" w:type="dxa"/>
            <w:right w:w="0" w:type="dxa"/>
          </w:tcMar>
        </w:tcPr>
        <w:p w14:paraId="3403B680" w14:textId="77777777" w:rsidR="00E62D93" w:rsidRPr="00D77D6D" w:rsidRDefault="002351F2" w:rsidP="00E62D93">
          <w:pPr>
            <w:jc w:val="center"/>
            <w:rPr>
              <w:noProof/>
            </w:rPr>
          </w:pPr>
          <w:r>
            <w:rPr>
              <w:noProof/>
            </w:rPr>
            <w:pict w14:anchorId="337F0167">
              <v:shape id="Obraz 4" o:spid="_x0000_i1026" type="#_x0000_t75" style="width:111.4pt;height:34.65pt;visibility:visible">
                <v:imagedata r:id="rId2" o:title=""/>
              </v:shape>
            </w:pict>
          </w:r>
        </w:p>
      </w:tc>
      <w:tc>
        <w:tcPr>
          <w:tcW w:w="970" w:type="pct"/>
          <w:tcMar>
            <w:left w:w="0" w:type="dxa"/>
            <w:right w:w="0" w:type="dxa"/>
          </w:tcMar>
        </w:tcPr>
        <w:p w14:paraId="0D7D1CFA" w14:textId="77777777" w:rsidR="00E62D93" w:rsidRPr="00D77D6D" w:rsidRDefault="002351F2" w:rsidP="00E62D9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2A65A6C8">
              <v:shape id="Obraz 3" o:spid="_x0000_i1027" type="#_x0000_t75" style="width:74.7pt;height:34.65pt;visibility:visible">
                <v:imagedata r:id="rId3" o:title=""/>
              </v:shape>
            </w:pict>
          </w:r>
        </w:p>
      </w:tc>
      <w:tc>
        <w:tcPr>
          <w:tcW w:w="1317" w:type="pct"/>
          <w:gridSpan w:val="2"/>
          <w:tcMar>
            <w:left w:w="0" w:type="dxa"/>
            <w:right w:w="0" w:type="dxa"/>
          </w:tcMar>
        </w:tcPr>
        <w:p w14:paraId="13CD5972" w14:textId="77777777" w:rsidR="00E62D93" w:rsidRPr="00D77D6D" w:rsidRDefault="002351F2" w:rsidP="00E62D93">
          <w:pPr>
            <w:jc w:val="right"/>
            <w:rPr>
              <w:noProof/>
            </w:rPr>
          </w:pPr>
          <w:r>
            <w:rPr>
              <w:noProof/>
            </w:rPr>
            <w:pict w14:anchorId="18BC22BF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  <w:tr w:rsidR="00E62D93" w14:paraId="5249632D" w14:textId="77777777" w:rsidTr="00F62AC0">
      <w:tblPrEx>
        <w:jc w:val="left"/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4214" w:type="pct"/>
          <w:gridSpan w:val="5"/>
          <w:vAlign w:val="center"/>
        </w:tcPr>
        <w:p w14:paraId="7104C9F3" w14:textId="77777777" w:rsidR="00E62D93" w:rsidRDefault="00E62D93" w:rsidP="00E62D93">
          <w:pPr>
            <w:rPr>
              <w:sz w:val="20"/>
              <w:szCs w:val="20"/>
            </w:rPr>
          </w:pPr>
        </w:p>
      </w:tc>
      <w:tc>
        <w:tcPr>
          <w:tcW w:w="302" w:type="pct"/>
          <w:gridSpan w:val="2"/>
          <w:vAlign w:val="center"/>
        </w:tcPr>
        <w:p w14:paraId="5FC47399" w14:textId="77777777" w:rsidR="00E62D93" w:rsidRDefault="00E62D93" w:rsidP="00E62D93"/>
      </w:tc>
      <w:tc>
        <w:tcPr>
          <w:tcW w:w="484" w:type="pct"/>
          <w:vAlign w:val="center"/>
        </w:tcPr>
        <w:p w14:paraId="0E93AC65" w14:textId="77777777" w:rsidR="00E62D93" w:rsidRDefault="00E62D93" w:rsidP="00E62D93">
          <w:pPr>
            <w:ind w:right="-108"/>
          </w:pPr>
        </w:p>
      </w:tc>
    </w:tr>
  </w:tbl>
  <w:p w14:paraId="646E8FEF" w14:textId="27584023" w:rsidR="00E62D93" w:rsidRPr="00046C54" w:rsidRDefault="00E62D93" w:rsidP="00E62D93">
    <w:pPr>
      <w:pStyle w:val="Nagwek"/>
      <w:rPr>
        <w:rFonts w:ascii="Cambria" w:hAnsi="Cambria" w:cs="Arial"/>
        <w:b/>
        <w:sz w:val="20"/>
        <w:szCs w:val="20"/>
      </w:rPr>
    </w:pPr>
    <w:bookmarkStart w:id="4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3"/>
    <w:bookmarkEnd w:id="4"/>
    <w:r w:rsidR="004113A9" w:rsidRPr="004113A9">
      <w:rPr>
        <w:rFonts w:ascii="Cambria" w:hAnsi="Cambria"/>
        <w:sz w:val="20"/>
        <w:szCs w:val="20"/>
        <w:lang w:val="pl-PL"/>
      </w:rPr>
      <w:t>ZP.271.</w:t>
    </w:r>
    <w:r w:rsidR="009F1BBE">
      <w:rPr>
        <w:rFonts w:ascii="Cambria" w:hAnsi="Cambria"/>
        <w:sz w:val="20"/>
        <w:szCs w:val="20"/>
        <w:lang w:val="pl-PL"/>
      </w:rPr>
      <w:t>3</w:t>
    </w:r>
    <w:r w:rsidR="00383A73">
      <w:rPr>
        <w:rFonts w:ascii="Cambria" w:hAnsi="Cambria"/>
        <w:sz w:val="20"/>
        <w:szCs w:val="20"/>
        <w:lang w:val="pl-PL"/>
      </w:rPr>
      <w:t>1</w:t>
    </w:r>
    <w:r w:rsidR="004113A9" w:rsidRPr="004113A9">
      <w:rPr>
        <w:rFonts w:ascii="Cambria" w:hAnsi="Cambria"/>
        <w:sz w:val="20"/>
        <w:szCs w:val="20"/>
        <w:lang w:val="pl-PL"/>
      </w:rPr>
      <w:t>.2022</w:t>
    </w:r>
  </w:p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345500"/>
    <w:multiLevelType w:val="hybridMultilevel"/>
    <w:tmpl w:val="D8CA3D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B7A47BF"/>
    <w:multiLevelType w:val="hybridMultilevel"/>
    <w:tmpl w:val="505E812A"/>
    <w:lvl w:ilvl="0" w:tplc="91003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8"/>
  </w:num>
  <w:num w:numId="10">
    <w:abstractNumId w:val="54"/>
  </w:num>
  <w:num w:numId="11">
    <w:abstractNumId w:val="19"/>
  </w:num>
  <w:num w:numId="12">
    <w:abstractNumId w:val="51"/>
  </w:num>
  <w:num w:numId="13">
    <w:abstractNumId w:val="53"/>
  </w:num>
  <w:num w:numId="14">
    <w:abstractNumId w:val="12"/>
  </w:num>
  <w:num w:numId="15">
    <w:abstractNumId w:val="27"/>
  </w:num>
  <w:num w:numId="16">
    <w:abstractNumId w:val="31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2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64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4151"/>
    <w:rsid w:val="000858B3"/>
    <w:rsid w:val="00090A82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0796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4103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4F0A"/>
    <w:rsid w:val="001B65FF"/>
    <w:rsid w:val="001C12C8"/>
    <w:rsid w:val="001C256F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1F2"/>
    <w:rsid w:val="00235B00"/>
    <w:rsid w:val="00241C6C"/>
    <w:rsid w:val="002447F6"/>
    <w:rsid w:val="00246585"/>
    <w:rsid w:val="00246A11"/>
    <w:rsid w:val="00251BC7"/>
    <w:rsid w:val="00252051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E5ECF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A73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13A9"/>
    <w:rsid w:val="0041331B"/>
    <w:rsid w:val="00413676"/>
    <w:rsid w:val="00413AB8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501D1"/>
    <w:rsid w:val="0045165D"/>
    <w:rsid w:val="004519E7"/>
    <w:rsid w:val="004538F2"/>
    <w:rsid w:val="0045410D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29F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EF6"/>
    <w:rsid w:val="005A658F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4D8E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2A2"/>
    <w:rsid w:val="006053B3"/>
    <w:rsid w:val="00606915"/>
    <w:rsid w:val="00607529"/>
    <w:rsid w:val="00607E94"/>
    <w:rsid w:val="0061758E"/>
    <w:rsid w:val="006230E3"/>
    <w:rsid w:val="0062530C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5D14"/>
    <w:rsid w:val="00737587"/>
    <w:rsid w:val="007411DD"/>
    <w:rsid w:val="00741FC1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92186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4DD0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530"/>
    <w:rsid w:val="009A0A84"/>
    <w:rsid w:val="009A162C"/>
    <w:rsid w:val="009A38DF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D7F4B"/>
    <w:rsid w:val="009E13F4"/>
    <w:rsid w:val="009E3C0C"/>
    <w:rsid w:val="009E3E1D"/>
    <w:rsid w:val="009E5D70"/>
    <w:rsid w:val="009E6B1D"/>
    <w:rsid w:val="009F1BBE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65C3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9175F"/>
    <w:rsid w:val="00A91FE0"/>
    <w:rsid w:val="00A93D87"/>
    <w:rsid w:val="00A94A97"/>
    <w:rsid w:val="00A97F70"/>
    <w:rsid w:val="00AA4266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7D1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3E0"/>
    <w:rsid w:val="00C82F0B"/>
    <w:rsid w:val="00C82F8E"/>
    <w:rsid w:val="00C91044"/>
    <w:rsid w:val="00C9266C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537"/>
    <w:rsid w:val="00E46205"/>
    <w:rsid w:val="00E46519"/>
    <w:rsid w:val="00E51A55"/>
    <w:rsid w:val="00E55C88"/>
    <w:rsid w:val="00E5600C"/>
    <w:rsid w:val="00E6178E"/>
    <w:rsid w:val="00E61DB6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7D2"/>
    <w:rsid w:val="00EB68DC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56AFA"/>
    <w:rsid w:val="00F60FDC"/>
    <w:rsid w:val="00F61023"/>
    <w:rsid w:val="00F6150A"/>
    <w:rsid w:val="00F62AC0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774B6"/>
    <w:rsid w:val="00F80B9A"/>
    <w:rsid w:val="00F8147B"/>
    <w:rsid w:val="00F81D19"/>
    <w:rsid w:val="00F920EB"/>
    <w:rsid w:val="00F92BD6"/>
    <w:rsid w:val="00FA12D9"/>
    <w:rsid w:val="00FA1C7E"/>
    <w:rsid w:val="00FA40F8"/>
    <w:rsid w:val="00FB1331"/>
    <w:rsid w:val="00FB2E1F"/>
    <w:rsid w:val="00FC51CC"/>
    <w:rsid w:val="00FD0A80"/>
    <w:rsid w:val="00FD24DC"/>
    <w:rsid w:val="00FD2552"/>
    <w:rsid w:val="00FD27EC"/>
    <w:rsid w:val="00FD77B3"/>
    <w:rsid w:val="00FE0DD0"/>
    <w:rsid w:val="00FE39AD"/>
    <w:rsid w:val="00FE3D47"/>
    <w:rsid w:val="00FE4CFE"/>
    <w:rsid w:val="00FE67D9"/>
    <w:rsid w:val="00FF1B19"/>
    <w:rsid w:val="00FF27A4"/>
    <w:rsid w:val="00FF2A5D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e.zawidczak</cp:lastModifiedBy>
  <cp:revision>5</cp:revision>
  <cp:lastPrinted>2022-03-09T12:53:00Z</cp:lastPrinted>
  <dcterms:created xsi:type="dcterms:W3CDTF">2022-03-09T12:53:00Z</dcterms:created>
  <dcterms:modified xsi:type="dcterms:W3CDTF">2022-05-23T10:41:00Z</dcterms:modified>
</cp:coreProperties>
</file>