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9CCD" w14:textId="60E78381" w:rsidR="00E979C2" w:rsidRPr="00060276" w:rsidRDefault="00D37E9A" w:rsidP="00E979C2">
      <w:pPr>
        <w:ind w:left="2832" w:firstLine="3543"/>
        <w:jc w:val="right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Z</w:t>
      </w:r>
      <w:r w:rsidR="00983423" w:rsidRPr="00060276">
        <w:rPr>
          <w:rFonts w:ascii="Cambria" w:hAnsi="Cambria" w:cs="Arial"/>
          <w:sz w:val="20"/>
          <w:szCs w:val="20"/>
        </w:rPr>
        <w:t>ałącznik</w:t>
      </w:r>
      <w:r w:rsidR="009D515A" w:rsidRPr="00060276">
        <w:rPr>
          <w:rFonts w:ascii="Cambria" w:hAnsi="Cambria" w:cs="Arial"/>
          <w:sz w:val="20"/>
          <w:szCs w:val="20"/>
        </w:rPr>
        <w:t xml:space="preserve"> nr </w:t>
      </w:r>
      <w:r w:rsidR="00983423" w:rsidRPr="00060276">
        <w:rPr>
          <w:rFonts w:ascii="Cambria" w:hAnsi="Cambria" w:cs="Arial"/>
          <w:sz w:val="20"/>
          <w:szCs w:val="20"/>
        </w:rPr>
        <w:t xml:space="preserve"> </w:t>
      </w:r>
      <w:r w:rsidR="005D4D8E">
        <w:rPr>
          <w:rFonts w:ascii="Cambria" w:hAnsi="Cambria" w:cs="Arial"/>
          <w:sz w:val="20"/>
          <w:szCs w:val="20"/>
        </w:rPr>
        <w:t>1</w:t>
      </w:r>
      <w:r w:rsidR="00BA3F0E" w:rsidRPr="00060276">
        <w:rPr>
          <w:rFonts w:ascii="Cambria" w:hAnsi="Cambria" w:cs="Arial"/>
          <w:sz w:val="20"/>
          <w:szCs w:val="20"/>
        </w:rPr>
        <w:t xml:space="preserve"> do S</w:t>
      </w:r>
      <w:r w:rsidR="00D62E51" w:rsidRPr="00060276">
        <w:rPr>
          <w:rFonts w:ascii="Cambria" w:hAnsi="Cambria" w:cs="Arial"/>
          <w:sz w:val="20"/>
          <w:szCs w:val="20"/>
        </w:rPr>
        <w:t>WZ</w:t>
      </w:r>
    </w:p>
    <w:p w14:paraId="2E0D13AE" w14:textId="6D762B65" w:rsidR="00DA509A" w:rsidRPr="00060276" w:rsidRDefault="00DA509A" w:rsidP="00E979C2">
      <w:pPr>
        <w:ind w:left="3540" w:firstLine="3543"/>
        <w:jc w:val="right"/>
        <w:rPr>
          <w:rFonts w:ascii="Cambria" w:hAnsi="Cambria" w:cs="Arial"/>
          <w:b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</w:p>
    <w:p w14:paraId="46B8BE52" w14:textId="77777777" w:rsidR="00DA509A" w:rsidRPr="00060276" w:rsidRDefault="00DA509A" w:rsidP="001C7E78">
      <w:pPr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 xml:space="preserve">                      </w:t>
      </w:r>
    </w:p>
    <w:p w14:paraId="7876AF4D" w14:textId="7E28F1C7" w:rsidR="00DA509A" w:rsidRPr="00060276" w:rsidRDefault="00F2478F" w:rsidP="00F865BE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="00E62D93">
        <w:rPr>
          <w:rFonts w:ascii="Cambria" w:hAnsi="Cambria" w:cs="Arial"/>
          <w:sz w:val="20"/>
          <w:szCs w:val="20"/>
        </w:rPr>
        <w:t>……………………..</w:t>
      </w:r>
      <w:r w:rsidR="002D1D72">
        <w:rPr>
          <w:rFonts w:ascii="Cambria" w:hAnsi="Cambria" w:cs="Arial"/>
          <w:sz w:val="20"/>
          <w:szCs w:val="20"/>
        </w:rPr>
        <w:t>,</w:t>
      </w:r>
      <w:r w:rsidR="00F30C2A" w:rsidRPr="00060276">
        <w:rPr>
          <w:rFonts w:ascii="Cambria" w:hAnsi="Cambria" w:cs="Arial"/>
          <w:sz w:val="20"/>
          <w:szCs w:val="20"/>
        </w:rPr>
        <w:t xml:space="preserve"> dn</w:t>
      </w:r>
      <w:r w:rsidR="00E43354" w:rsidRPr="00060276">
        <w:rPr>
          <w:rFonts w:ascii="Cambria" w:hAnsi="Cambria" w:cs="Arial"/>
          <w:sz w:val="20"/>
          <w:szCs w:val="20"/>
        </w:rPr>
        <w:t xml:space="preserve">. </w:t>
      </w:r>
      <w:r w:rsidR="00DA509A" w:rsidRPr="00060276">
        <w:rPr>
          <w:rFonts w:ascii="Cambria" w:hAnsi="Cambria" w:cs="Arial"/>
          <w:sz w:val="20"/>
          <w:szCs w:val="20"/>
        </w:rPr>
        <w:t>…………………………</w:t>
      </w:r>
      <w:r w:rsidR="005671C1" w:rsidRPr="00060276">
        <w:rPr>
          <w:rFonts w:ascii="Cambria" w:hAnsi="Cambria" w:cs="Arial"/>
          <w:sz w:val="20"/>
          <w:szCs w:val="20"/>
        </w:rPr>
        <w:t>202</w:t>
      </w:r>
      <w:r w:rsidR="00E62D93">
        <w:rPr>
          <w:rFonts w:ascii="Cambria" w:hAnsi="Cambria" w:cs="Arial"/>
          <w:sz w:val="20"/>
          <w:szCs w:val="20"/>
        </w:rPr>
        <w:t>2</w:t>
      </w:r>
      <w:r w:rsidR="001F6BF7" w:rsidRPr="00060276">
        <w:rPr>
          <w:rFonts w:ascii="Cambria" w:hAnsi="Cambria" w:cs="Arial"/>
          <w:sz w:val="20"/>
          <w:szCs w:val="20"/>
        </w:rPr>
        <w:t xml:space="preserve"> </w:t>
      </w:r>
      <w:r w:rsidR="00D80BA5" w:rsidRPr="00060276">
        <w:rPr>
          <w:rFonts w:ascii="Cambria" w:hAnsi="Cambria" w:cs="Arial"/>
          <w:sz w:val="20"/>
          <w:szCs w:val="20"/>
        </w:rPr>
        <w:t>r.</w:t>
      </w:r>
    </w:p>
    <w:p w14:paraId="7C30062B" w14:textId="77777777" w:rsidR="003F5AC5" w:rsidRDefault="00DA509A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.......................................</w:t>
      </w:r>
      <w:r w:rsidR="003F5AC5">
        <w:rPr>
          <w:rFonts w:ascii="Cambria" w:hAnsi="Cambria" w:cs="Arial"/>
          <w:sz w:val="20"/>
          <w:szCs w:val="20"/>
        </w:rPr>
        <w:t>...........</w:t>
      </w:r>
      <w:r w:rsidRPr="00060276">
        <w:rPr>
          <w:rFonts w:ascii="Cambria" w:hAnsi="Cambria" w:cs="Arial"/>
          <w:sz w:val="20"/>
          <w:szCs w:val="20"/>
        </w:rPr>
        <w:t>.........</w:t>
      </w:r>
    </w:p>
    <w:p w14:paraId="5969A0B9" w14:textId="77777777" w:rsidR="00DA509A" w:rsidRPr="003F5AC5" w:rsidRDefault="00235B00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(Nazwa i adres W</w:t>
      </w:r>
      <w:r w:rsidR="006C262E" w:rsidRPr="00060276">
        <w:rPr>
          <w:rFonts w:ascii="Cambria" w:hAnsi="Cambria" w:cs="Tahoma"/>
          <w:sz w:val="20"/>
          <w:szCs w:val="20"/>
        </w:rPr>
        <w:t xml:space="preserve">ykonawcy)  </w:t>
      </w:r>
    </w:p>
    <w:p w14:paraId="4447B1D9" w14:textId="77777777" w:rsidR="00DA509A" w:rsidRPr="00060276" w:rsidRDefault="00983423" w:rsidP="00F865BE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060276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060276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0D7EA71B" w14:textId="77777777" w:rsidR="00DA509A" w:rsidRPr="00060276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060276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 w:rsidRPr="00060276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060276">
        <w:rPr>
          <w:rFonts w:ascii="Cambria" w:hAnsi="Cambria" w:cs="Arial"/>
          <w:b w:val="0"/>
          <w:sz w:val="20"/>
          <w:szCs w:val="20"/>
        </w:rPr>
        <w:t xml:space="preserve"> </w:t>
      </w:r>
      <w:r w:rsidRPr="00060276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4EDD5F0B" w14:textId="77777777" w:rsidR="00F43EA6" w:rsidRPr="00060276" w:rsidRDefault="00F43EA6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bookmarkStart w:id="1" w:name="_Hlk60466352"/>
    </w:p>
    <w:p w14:paraId="1D941798" w14:textId="7AC044AC" w:rsidR="00F43EA6" w:rsidRPr="00060276" w:rsidRDefault="003F5AC5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r w:rsidR="009F1BBE">
        <w:rPr>
          <w:rFonts w:ascii="Cambria" w:hAnsi="Cambria" w:cs="Arial"/>
          <w:b/>
          <w:sz w:val="20"/>
          <w:szCs w:val="20"/>
        </w:rPr>
        <w:t>Świadczenie usług</w:t>
      </w:r>
      <w:r w:rsidR="001641EA">
        <w:rPr>
          <w:rFonts w:ascii="Cambria" w:hAnsi="Cambria" w:cs="Arial"/>
          <w:b/>
          <w:sz w:val="20"/>
          <w:szCs w:val="20"/>
        </w:rPr>
        <w:t xml:space="preserve"> prawnego poradnictwa specjalistycznego                                                                                          </w:t>
      </w:r>
      <w:r w:rsidR="001C13F9">
        <w:rPr>
          <w:rFonts w:ascii="Cambria" w:hAnsi="Cambria" w:cs="Arial"/>
          <w:b/>
          <w:sz w:val="20"/>
          <w:szCs w:val="20"/>
        </w:rPr>
        <w:t xml:space="preserve"> </w:t>
      </w:r>
      <w:r w:rsidR="009F1BBE">
        <w:rPr>
          <w:rFonts w:ascii="Cambria" w:hAnsi="Cambria" w:cs="Arial"/>
          <w:b/>
          <w:sz w:val="20"/>
          <w:szCs w:val="20"/>
        </w:rPr>
        <w:t xml:space="preserve"> </w:t>
      </w:r>
      <w:r w:rsidR="00E14491">
        <w:rPr>
          <w:rFonts w:ascii="Cambria" w:hAnsi="Cambria" w:cs="Arial"/>
          <w:b/>
          <w:sz w:val="20"/>
          <w:szCs w:val="20"/>
        </w:rPr>
        <w:t xml:space="preserve"> </w:t>
      </w:r>
      <w:r w:rsidR="009F1BBE">
        <w:rPr>
          <w:rFonts w:ascii="Cambria" w:hAnsi="Cambria" w:cs="Arial"/>
          <w:b/>
          <w:sz w:val="20"/>
          <w:szCs w:val="20"/>
        </w:rPr>
        <w:t>na potrzeby projektu Podaj dobro dalej</w:t>
      </w:r>
      <w:r w:rsidR="00E62D93" w:rsidRPr="00276759">
        <w:rPr>
          <w:rFonts w:ascii="Cambria" w:hAnsi="Cambria" w:cs="Arial"/>
          <w:b/>
          <w:sz w:val="20"/>
          <w:szCs w:val="20"/>
        </w:rPr>
        <w:t>”</w:t>
      </w:r>
      <w:r w:rsidRPr="00D32204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5559D997" w14:textId="77777777" w:rsidR="00775F7D" w:rsidRPr="00060276" w:rsidRDefault="00775F7D" w:rsidP="004444A5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</w:p>
    <w:bookmarkEnd w:id="1"/>
    <w:p w14:paraId="72FD589C" w14:textId="77777777" w:rsidR="00016153" w:rsidRPr="00060276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zgodnie z wymaganiami określonymi w </w:t>
      </w:r>
      <w:r w:rsidRPr="00AE72E1">
        <w:rPr>
          <w:rFonts w:ascii="Cambria" w:hAnsi="Cambria" w:cs="Tahoma"/>
          <w:b/>
          <w:bCs/>
          <w:sz w:val="20"/>
          <w:szCs w:val="20"/>
        </w:rPr>
        <w:t>specyfikacji warunków zamówienia</w:t>
      </w:r>
      <w:r w:rsidRPr="00060276">
        <w:rPr>
          <w:rFonts w:ascii="Cambria" w:hAnsi="Cambria" w:cs="Tahoma"/>
          <w:sz w:val="20"/>
          <w:szCs w:val="20"/>
        </w:rPr>
        <w:t xml:space="preserve"> </w:t>
      </w:r>
      <w:r w:rsidR="0005048A">
        <w:rPr>
          <w:rFonts w:ascii="Cambria" w:hAnsi="Cambria" w:cs="Tahoma"/>
          <w:sz w:val="20"/>
          <w:szCs w:val="20"/>
        </w:rPr>
        <w:t xml:space="preserve">(SWZ) </w:t>
      </w:r>
      <w:r w:rsidRPr="00060276">
        <w:rPr>
          <w:rFonts w:ascii="Cambria" w:hAnsi="Cambria" w:cs="Tahoma"/>
          <w:sz w:val="20"/>
          <w:szCs w:val="20"/>
        </w:rPr>
        <w:t>dla tego przetargu składamy niniejszą ofertę:</w:t>
      </w:r>
      <w:r w:rsidR="00E649C1" w:rsidRPr="00060276">
        <w:rPr>
          <w:rFonts w:ascii="Cambria" w:hAnsi="Cambria" w:cs="Tahoma"/>
          <w:sz w:val="20"/>
          <w:szCs w:val="20"/>
        </w:rPr>
        <w:t xml:space="preserve"> </w:t>
      </w:r>
      <w:r w:rsidR="00BA2FC4" w:rsidRPr="00060276">
        <w:rPr>
          <w:rFonts w:ascii="Cambria" w:hAnsi="Cambria" w:cs="Tahoma"/>
          <w:sz w:val="20"/>
          <w:szCs w:val="20"/>
        </w:rPr>
        <w:t xml:space="preserve"> </w:t>
      </w:r>
    </w:p>
    <w:p w14:paraId="7C3D41F1" w14:textId="77777777" w:rsidR="00251BC7" w:rsidRPr="00060276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132F5" w:rsidRPr="00060276" w14:paraId="0F11C54B" w14:textId="77777777" w:rsidTr="00400C25">
        <w:trPr>
          <w:trHeight w:val="340"/>
        </w:trPr>
        <w:tc>
          <w:tcPr>
            <w:tcW w:w="8789" w:type="dxa"/>
          </w:tcPr>
          <w:p w14:paraId="0B950228" w14:textId="51C07D2D" w:rsidR="00DB1267" w:rsidRDefault="00E132F5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Za wykonanie </w:t>
            </w:r>
            <w:r w:rsidRPr="00A565C3">
              <w:rPr>
                <w:rFonts w:ascii="Cambria" w:hAnsi="Cambria" w:cs="Tahoma"/>
                <w:sz w:val="20"/>
                <w:szCs w:val="20"/>
              </w:rPr>
              <w:t>przedmiotu zamówienia oferujemy cenę w kwocie łącznej brutto:</w:t>
            </w:r>
          </w:p>
          <w:p w14:paraId="5FE3D208" w14:textId="77777777" w:rsidR="005F767C" w:rsidRPr="00A565C3" w:rsidRDefault="005F767C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6B00871F" w14:textId="77777777" w:rsidR="00E14491" w:rsidRPr="00A565C3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Cenę brutto ogółem przedmiotu zamówienia ………………………….…… PLN </w:t>
            </w:r>
          </w:p>
          <w:p w14:paraId="0E4C8E9A" w14:textId="4A8F0A10" w:rsidR="00E14491" w:rsidRPr="00A565C3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</w:t>
            </w:r>
            <w:r w:rsidR="00B54F24">
              <w:rPr>
                <w:rFonts w:ascii="Cambria" w:hAnsi="Cambria"/>
                <w:b/>
                <w:sz w:val="20"/>
                <w:szCs w:val="20"/>
                <w:highlight w:val="yellow"/>
              </w:rPr>
              <w:t>realizacji tj. 2</w:t>
            </w:r>
            <w:r w:rsidRPr="00F56AFA">
              <w:rPr>
                <w:rFonts w:ascii="Cambria" w:hAnsi="Cambria"/>
                <w:b/>
                <w:sz w:val="20"/>
                <w:szCs w:val="20"/>
                <w:highlight w:val="yellow"/>
              </w:rPr>
              <w:t>8  godzin zegarowych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2A07516F" w14:textId="77777777" w:rsidR="00E14491" w:rsidRPr="00A565C3" w:rsidRDefault="00E14491" w:rsidP="00E14491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B125A2C" w14:textId="77777777" w:rsidR="00E14491" w:rsidRPr="00C52C59" w:rsidRDefault="00E14491" w:rsidP="00E14491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Kryteria </w:t>
            </w:r>
            <w:proofErr w:type="spellStart"/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>pozacenowe</w:t>
            </w:r>
            <w:proofErr w:type="spellEnd"/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:</w:t>
            </w:r>
          </w:p>
          <w:p w14:paraId="2A19FF1C" w14:textId="77777777" w:rsidR="00E14491" w:rsidRPr="00C52C59" w:rsidRDefault="00E14491" w:rsidP="00E14491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0DB25FCC" w14:textId="774E05A9" w:rsidR="00EB68DC" w:rsidRPr="00C52C59" w:rsidRDefault="00E14491" w:rsidP="00F865BE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  <w:bookmarkStart w:id="2" w:name="_GoBack"/>
            <w:bookmarkEnd w:id="2"/>
          </w:p>
        </w:tc>
      </w:tr>
      <w:tr w:rsidR="003F5AC5" w:rsidRPr="00060276" w14:paraId="50BF8D9B" w14:textId="77777777" w:rsidTr="00400C25">
        <w:trPr>
          <w:trHeight w:val="340"/>
        </w:trPr>
        <w:tc>
          <w:tcPr>
            <w:tcW w:w="8789" w:type="dxa"/>
          </w:tcPr>
          <w:p w14:paraId="37CA79DB" w14:textId="77777777" w:rsidR="003F5AC5" w:rsidRPr="003F5AC5" w:rsidRDefault="003F5AC5" w:rsidP="003F5AC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UWAGA!</w:t>
            </w:r>
          </w:p>
          <w:p w14:paraId="6DB19575" w14:textId="77777777" w:rsidR="003F5AC5" w:rsidRPr="00C52C59" w:rsidRDefault="003F5AC5" w:rsidP="003F5AC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W rozdziale XVII ust. 5 SWZ Zamawiający wymaga złożenia wraz z ofertą informacji o powstaniu zamawiającego obowiązku podatkowego zgodnie z przepisami o podatku od towarów i usług (VAT) wskazując nazwę (rodzaj) towaru lub usługi, których dostawa lub świadczenie będzie prowadzić do jego powstania, oraz wskazując ich wartość bez kwoty podatku.</w:t>
            </w:r>
          </w:p>
        </w:tc>
      </w:tr>
    </w:tbl>
    <w:p w14:paraId="5FA866EC" w14:textId="77777777" w:rsidR="00016153" w:rsidRPr="00060276" w:rsidRDefault="00016153" w:rsidP="003F5AC5">
      <w:pPr>
        <w:numPr>
          <w:ilvl w:val="0"/>
          <w:numId w:val="47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060276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5A814FFD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2DE67819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06027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D9A331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telefonu:</w:t>
      </w:r>
      <w:r w:rsidRPr="00060276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1FA6FBA8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faksu:</w:t>
      </w:r>
      <w:r w:rsidRPr="0006027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4113113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REGON:</w:t>
      </w:r>
      <w:r w:rsidRPr="0006027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029485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Adres kontaktowy e</w:t>
      </w:r>
      <w:r w:rsidR="00F30C2A" w:rsidRPr="00060276">
        <w:rPr>
          <w:rFonts w:ascii="Cambria" w:hAnsi="Cambria" w:cs="Tahoma"/>
          <w:sz w:val="20"/>
          <w:szCs w:val="20"/>
        </w:rPr>
        <w:t>-</w:t>
      </w:r>
      <w:r w:rsidRPr="00060276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16E402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b/>
          <w:sz w:val="20"/>
          <w:szCs w:val="20"/>
        </w:rPr>
        <w:lastRenderedPageBreak/>
        <w:t xml:space="preserve"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</w:t>
      </w:r>
      <w:r w:rsidR="000E0BFE" w:rsidRPr="00060276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>w sposób poprawny.</w:t>
      </w:r>
    </w:p>
    <w:p w14:paraId="445273FB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060276">
        <w:rPr>
          <w:rFonts w:ascii="Cambria" w:hAnsi="Cambria" w:cs="Tahoma"/>
          <w:sz w:val="20"/>
          <w:szCs w:val="20"/>
        </w:rPr>
        <w:t xml:space="preserve">będą zgodne z wzorem </w:t>
      </w:r>
      <w:r w:rsidR="00581989" w:rsidRPr="00060276">
        <w:rPr>
          <w:rFonts w:ascii="Cambria" w:hAnsi="Cambria" w:cs="Tahoma"/>
          <w:sz w:val="20"/>
          <w:szCs w:val="20"/>
        </w:rPr>
        <w:t>umowy będącym załącznikiem do S</w:t>
      </w:r>
      <w:r w:rsidRPr="00060276">
        <w:rPr>
          <w:rFonts w:ascii="Cambria" w:hAnsi="Cambria" w:cs="Tahoma"/>
          <w:sz w:val="20"/>
          <w:szCs w:val="20"/>
        </w:rPr>
        <w:t>WZ.</w:t>
      </w:r>
    </w:p>
    <w:p w14:paraId="2A384225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z</w:t>
      </w:r>
      <w:r w:rsidR="00581989" w:rsidRPr="00060276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060276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4B4E56BD" w14:textId="77777777" w:rsidR="009D15AA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17626D93" w14:textId="77777777" w:rsidR="009D15AA" w:rsidRPr="00060276" w:rsidRDefault="009D15AA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36125CDF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 w:rsidRPr="00060276">
        <w:rPr>
          <w:rFonts w:ascii="Cambria" w:hAnsi="Cambria" w:cs="Tahoma"/>
          <w:sz w:val="20"/>
          <w:szCs w:val="20"/>
        </w:rPr>
        <w:t xml:space="preserve">ę do zawarcia umowy w miejscu i </w:t>
      </w:r>
      <w:r w:rsidRPr="00060276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7981A0E3" w14:textId="77777777" w:rsidR="004400F5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060276">
        <w:rPr>
          <w:rFonts w:ascii="Cambria" w:hAnsi="Cambria" w:cs="Tahoma"/>
          <w:b/>
          <w:sz w:val="20"/>
          <w:szCs w:val="20"/>
        </w:rPr>
        <w:t>…....</w:t>
      </w:r>
      <w:r w:rsidRPr="00060276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060276">
        <w:rPr>
          <w:rFonts w:ascii="Cambria" w:hAnsi="Cambria" w:cs="Tahoma"/>
          <w:b/>
          <w:sz w:val="20"/>
          <w:szCs w:val="20"/>
        </w:rPr>
        <w:t>…</w:t>
      </w:r>
      <w:r w:rsidR="00F30C2A" w:rsidRPr="00060276">
        <w:rPr>
          <w:rFonts w:ascii="Cambria" w:hAnsi="Cambria" w:cs="Tahoma"/>
          <w:b/>
          <w:sz w:val="20"/>
          <w:szCs w:val="20"/>
        </w:rPr>
        <w:t>…..</w:t>
      </w:r>
      <w:r w:rsidRPr="00060276">
        <w:rPr>
          <w:rFonts w:ascii="Cambria" w:hAnsi="Cambria" w:cs="Tahoma"/>
          <w:b/>
          <w:sz w:val="20"/>
          <w:szCs w:val="20"/>
        </w:rPr>
        <w:t xml:space="preserve">.. </w:t>
      </w:r>
      <w:r w:rsidRPr="00060276">
        <w:rPr>
          <w:rFonts w:ascii="Cambria" w:hAnsi="Cambria" w:cs="Tahoma"/>
          <w:sz w:val="20"/>
          <w:szCs w:val="20"/>
        </w:rPr>
        <w:t xml:space="preserve">do nr </w:t>
      </w:r>
      <w:r w:rsidRPr="00060276">
        <w:rPr>
          <w:rFonts w:ascii="Cambria" w:hAnsi="Cambria" w:cs="Tahoma"/>
          <w:b/>
          <w:sz w:val="20"/>
          <w:szCs w:val="20"/>
        </w:rPr>
        <w:t>…...</w:t>
      </w:r>
      <w:r w:rsidR="00F30C2A" w:rsidRPr="00060276">
        <w:rPr>
          <w:rFonts w:ascii="Cambria" w:hAnsi="Cambria" w:cs="Tahoma"/>
          <w:b/>
          <w:sz w:val="20"/>
          <w:szCs w:val="20"/>
        </w:rPr>
        <w:t>......</w:t>
      </w:r>
      <w:r w:rsidRPr="00060276">
        <w:rPr>
          <w:rFonts w:ascii="Cambria" w:hAnsi="Cambria" w:cs="Tahoma"/>
          <w:b/>
          <w:sz w:val="20"/>
          <w:szCs w:val="20"/>
        </w:rPr>
        <w:t>.</w:t>
      </w:r>
    </w:p>
    <w:p w14:paraId="7D062869" w14:textId="77777777" w:rsidR="004400F5" w:rsidRPr="00895B90" w:rsidRDefault="004400F5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Calibri"/>
          <w:sz w:val="20"/>
          <w:szCs w:val="20"/>
        </w:rPr>
        <w:t xml:space="preserve">Informuję, że </w:t>
      </w:r>
      <w:r w:rsidRPr="00060276">
        <w:rPr>
          <w:rFonts w:ascii="Cambria" w:hAnsi="Cambria" w:cs="Calibri"/>
          <w:b/>
          <w:sz w:val="20"/>
          <w:szCs w:val="20"/>
        </w:rPr>
        <w:t>jestem / nie jestem</w:t>
      </w:r>
      <w:r w:rsidRPr="00060276">
        <w:rPr>
          <w:rFonts w:ascii="Cambria" w:hAnsi="Cambria" w:cs="Calibri"/>
          <w:sz w:val="20"/>
          <w:szCs w:val="20"/>
        </w:rPr>
        <w:t xml:space="preserve"> (niepotrzebne skreślić) </w:t>
      </w:r>
      <w:r w:rsidRPr="00060276">
        <w:rPr>
          <w:rFonts w:ascii="Cambria" w:hAnsi="Cambria" w:cs="Calibri"/>
          <w:b/>
          <w:sz w:val="20"/>
          <w:szCs w:val="20"/>
        </w:rPr>
        <w:t>mikro/małym/średnim</w:t>
      </w:r>
      <w:r w:rsidR="0006328F" w:rsidRPr="00060276">
        <w:rPr>
          <w:rFonts w:ascii="Cambria" w:hAnsi="Cambria" w:cs="Calibri"/>
          <w:b/>
          <w:sz w:val="20"/>
          <w:szCs w:val="20"/>
        </w:rPr>
        <w:t xml:space="preserve">/dużym </w:t>
      </w:r>
      <w:r w:rsidRPr="00060276">
        <w:rPr>
          <w:rFonts w:ascii="Cambria" w:hAnsi="Cambria" w:cs="Calibri"/>
          <w:b/>
          <w:sz w:val="20"/>
          <w:szCs w:val="20"/>
        </w:rPr>
        <w:t>przedsiębiorcą</w:t>
      </w:r>
      <w:r w:rsidRPr="00060276">
        <w:rPr>
          <w:rFonts w:ascii="Cambria" w:hAnsi="Cambria"/>
          <w:b/>
          <w:sz w:val="20"/>
          <w:szCs w:val="20"/>
        </w:rPr>
        <w:t>.</w:t>
      </w:r>
    </w:p>
    <w:p w14:paraId="24988DE2" w14:textId="77777777" w:rsidR="00895B90" w:rsidRPr="00060276" w:rsidRDefault="00895B90" w:rsidP="00895B90">
      <w:pPr>
        <w:spacing w:after="120"/>
        <w:jc w:val="both"/>
        <w:rPr>
          <w:rFonts w:ascii="Cambria" w:hAnsi="Cambria" w:cs="Tahoma"/>
          <w:b/>
          <w:sz w:val="20"/>
          <w:szCs w:val="20"/>
        </w:rPr>
      </w:pPr>
    </w:p>
    <w:p w14:paraId="70493F66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512249D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137EEA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5AF8B5B7" w14:textId="77777777" w:rsidR="00CF1C81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</w:t>
      </w:r>
    </w:p>
    <w:p w14:paraId="12601E1A" w14:textId="77777777" w:rsidR="0061758E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0C6F7F26" w14:textId="77777777" w:rsidR="0061758E" w:rsidRPr="00060276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2C6D9505" w14:textId="77777777" w:rsidR="009D15AA" w:rsidRPr="00060276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2FAADD9" w14:textId="77777777" w:rsidR="009D15AA" w:rsidRPr="00060276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5EC06D1" w14:textId="77777777" w:rsidR="009D15AA" w:rsidRDefault="009D15AA" w:rsidP="00975355">
      <w:pPr>
        <w:pStyle w:val="Lista5"/>
        <w:numPr>
          <w:ilvl w:val="0"/>
          <w:numId w:val="46"/>
        </w:num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060276"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CE677B" w14:textId="77777777" w:rsidR="009D15AA" w:rsidRDefault="00D6153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*** godzina brutto z pochodnymi lub brutto </w:t>
      </w:r>
      <w:proofErr w:type="spellStart"/>
      <w:r>
        <w:rPr>
          <w:rFonts w:ascii="Cambria" w:hAnsi="Cambria" w:cs="Arial"/>
          <w:sz w:val="16"/>
          <w:szCs w:val="16"/>
        </w:rPr>
        <w:t>brutto</w:t>
      </w:r>
      <w:proofErr w:type="spellEnd"/>
      <w:r>
        <w:rPr>
          <w:rFonts w:ascii="Cambria" w:hAnsi="Cambria" w:cs="Arial"/>
          <w:sz w:val="16"/>
          <w:szCs w:val="16"/>
        </w:rPr>
        <w:t xml:space="preserve"> lub w tym VAT</w:t>
      </w:r>
    </w:p>
    <w:p w14:paraId="6FF9AC42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58526306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6BADD18A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064C9EB6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44715E18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4C339E7A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73538D67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67649583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18C8AE6A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65D7DA98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24E9DB01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3A836A6A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5E962F0F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42984863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7E5D11F8" w14:textId="77777777" w:rsidR="00F17BB0" w:rsidRPr="00763549" w:rsidRDefault="00F17BB0" w:rsidP="00F17BB0">
      <w:pPr>
        <w:pStyle w:val="Nagwek"/>
        <w:ind w:left="5670"/>
        <w:jc w:val="center"/>
        <w:rPr>
          <w:rFonts w:ascii="Arial Narrow" w:hAnsi="Arial Narrow"/>
          <w:b/>
          <w:caps/>
          <w:w w:val="90"/>
          <w:sz w:val="20"/>
          <w:szCs w:val="20"/>
          <w:lang w:val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1DD40E" w14:textId="77777777" w:rsidR="00F17BB0" w:rsidRPr="003F5AC5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sectPr w:rsidR="00F17BB0" w:rsidRPr="003F5AC5" w:rsidSect="004400F5">
      <w:headerReference w:type="default" r:id="rId8"/>
      <w:footerReference w:type="even" r:id="rId9"/>
      <w:footerReference w:type="default" r:id="rId10"/>
      <w:pgSz w:w="11906" w:h="16838"/>
      <w:pgMar w:top="1418" w:right="1418" w:bottom="2269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E416E" w14:textId="77777777" w:rsidR="002428B5" w:rsidRDefault="002428B5">
      <w:r>
        <w:separator/>
      </w:r>
    </w:p>
  </w:endnote>
  <w:endnote w:type="continuationSeparator" w:id="0">
    <w:p w14:paraId="3F87C90A" w14:textId="77777777" w:rsidR="002428B5" w:rsidRDefault="0024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A992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BFA0A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DACAE" w14:textId="77777777" w:rsidR="00EB68DC" w:rsidRDefault="00EB68DC" w:rsidP="00EB68D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865BE" w:rsidRPr="00F865BE">
      <w:rPr>
        <w:noProof/>
        <w:lang w:val="pl-PL"/>
      </w:rPr>
      <w:t>1</w:t>
    </w:r>
    <w:r>
      <w:fldChar w:fldCharType="end"/>
    </w:r>
  </w:p>
  <w:p w14:paraId="43E2B88E" w14:textId="77777777"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42D45" w14:textId="77777777" w:rsidR="002428B5" w:rsidRDefault="002428B5">
      <w:r>
        <w:separator/>
      </w:r>
    </w:p>
  </w:footnote>
  <w:footnote w:type="continuationSeparator" w:id="0">
    <w:p w14:paraId="69DEE3CD" w14:textId="77777777" w:rsidR="002428B5" w:rsidRDefault="0024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4C07A" w14:textId="77777777" w:rsidR="00E62D93" w:rsidRPr="00D55294" w:rsidRDefault="00E62D93" w:rsidP="00E62D93">
    <w:pPr>
      <w:rPr>
        <w:vanish/>
      </w:rPr>
    </w:pPr>
  </w:p>
  <w:tbl>
    <w:tblPr>
      <w:tblW w:w="607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"/>
      <w:gridCol w:w="1975"/>
      <w:gridCol w:w="2757"/>
      <w:gridCol w:w="2138"/>
      <w:gridCol w:w="2310"/>
      <w:gridCol w:w="593"/>
      <w:gridCol w:w="73"/>
      <w:gridCol w:w="1067"/>
    </w:tblGrid>
    <w:tr w:rsidR="00E62D93" w:rsidRPr="00D77D6D" w14:paraId="47ED2DD9" w14:textId="77777777" w:rsidTr="00F62AC0">
      <w:trPr>
        <w:gridBefore w:val="1"/>
        <w:gridAfter w:val="2"/>
        <w:wBefore w:w="49" w:type="pct"/>
        <w:wAfter w:w="516" w:type="pct"/>
        <w:jc w:val="center"/>
      </w:trPr>
      <w:tc>
        <w:tcPr>
          <w:tcW w:w="896" w:type="pct"/>
          <w:tcMar>
            <w:left w:w="0" w:type="dxa"/>
            <w:right w:w="0" w:type="dxa"/>
          </w:tcMar>
        </w:tcPr>
        <w:p w14:paraId="09A903CE" w14:textId="63324CC2" w:rsidR="00E62D93" w:rsidRPr="00D77D6D" w:rsidRDefault="002428B5" w:rsidP="00E62D93">
          <w:pPr>
            <w:rPr>
              <w:noProof/>
            </w:rPr>
          </w:pPr>
          <w:bookmarkStart w:id="3" w:name="_Hlk74657434"/>
          <w:r>
            <w:rPr>
              <w:noProof/>
            </w:rPr>
            <w:pict w14:anchorId="55F85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45pt;height:34.2pt;visibility:visible">
                <v:imagedata r:id="rId1" o:title=""/>
              </v:shape>
            </w:pict>
          </w:r>
        </w:p>
      </w:tc>
      <w:tc>
        <w:tcPr>
          <w:tcW w:w="1251" w:type="pct"/>
          <w:tcMar>
            <w:left w:w="0" w:type="dxa"/>
            <w:right w:w="0" w:type="dxa"/>
          </w:tcMar>
        </w:tcPr>
        <w:p w14:paraId="3403B680" w14:textId="77777777" w:rsidR="00E62D93" w:rsidRPr="00D77D6D" w:rsidRDefault="002428B5" w:rsidP="00E62D93">
          <w:pPr>
            <w:jc w:val="center"/>
            <w:rPr>
              <w:noProof/>
            </w:rPr>
          </w:pPr>
          <w:r>
            <w:rPr>
              <w:noProof/>
            </w:rPr>
            <w:pict w14:anchorId="337F0167">
              <v:shape id="Obraz 4" o:spid="_x0000_i1026" type="#_x0000_t75" style="width:112pt;height:34.2pt;visibility:visible">
                <v:imagedata r:id="rId2" o:title=""/>
              </v:shape>
            </w:pict>
          </w:r>
        </w:p>
      </w:tc>
      <w:tc>
        <w:tcPr>
          <w:tcW w:w="970" w:type="pct"/>
          <w:tcMar>
            <w:left w:w="0" w:type="dxa"/>
            <w:right w:w="0" w:type="dxa"/>
          </w:tcMar>
        </w:tcPr>
        <w:p w14:paraId="0D7D1CFA" w14:textId="77777777" w:rsidR="00E62D93" w:rsidRPr="00D77D6D" w:rsidRDefault="002428B5" w:rsidP="00E62D93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2A65A6C8">
              <v:shape id="Obraz 3" o:spid="_x0000_i1027" type="#_x0000_t75" style="width:74.9pt;height:34.2pt;visibility:visible">
                <v:imagedata r:id="rId3" o:title=""/>
              </v:shape>
            </w:pict>
          </w:r>
        </w:p>
      </w:tc>
      <w:tc>
        <w:tcPr>
          <w:tcW w:w="1317" w:type="pct"/>
          <w:gridSpan w:val="2"/>
          <w:tcMar>
            <w:left w:w="0" w:type="dxa"/>
            <w:right w:w="0" w:type="dxa"/>
          </w:tcMar>
        </w:tcPr>
        <w:p w14:paraId="13CD5972" w14:textId="77777777" w:rsidR="00E62D93" w:rsidRPr="00D77D6D" w:rsidRDefault="002428B5" w:rsidP="00E62D93">
          <w:pPr>
            <w:jc w:val="right"/>
            <w:rPr>
              <w:noProof/>
            </w:rPr>
          </w:pPr>
          <w:r>
            <w:rPr>
              <w:noProof/>
            </w:rPr>
            <w:pict w14:anchorId="18BC22BF">
              <v:shape id="Obraz 2" o:spid="_x0000_i1028" type="#_x0000_t75" style="width:128.75pt;height:34.2pt;visibility:visible">
                <v:imagedata r:id="rId4" o:title=""/>
              </v:shape>
            </w:pict>
          </w:r>
        </w:p>
      </w:tc>
    </w:tr>
    <w:tr w:rsidR="00E62D93" w14:paraId="5249632D" w14:textId="77777777" w:rsidTr="00F62AC0">
      <w:tblPrEx>
        <w:jc w:val="left"/>
        <w:tblCellMar>
          <w:left w:w="108" w:type="dxa"/>
          <w:bottom w:w="113" w:type="dxa"/>
          <w:right w:w="108" w:type="dxa"/>
        </w:tblCellMar>
        <w:tblLook w:val="00A0" w:firstRow="1" w:lastRow="0" w:firstColumn="1" w:lastColumn="0" w:noHBand="0" w:noVBand="0"/>
      </w:tblPrEx>
      <w:tc>
        <w:tcPr>
          <w:tcW w:w="4214" w:type="pct"/>
          <w:gridSpan w:val="5"/>
          <w:vAlign w:val="center"/>
        </w:tcPr>
        <w:p w14:paraId="7104C9F3" w14:textId="77777777" w:rsidR="00E62D93" w:rsidRDefault="00E62D93" w:rsidP="00E62D93">
          <w:pPr>
            <w:rPr>
              <w:sz w:val="20"/>
              <w:szCs w:val="20"/>
            </w:rPr>
          </w:pPr>
        </w:p>
      </w:tc>
      <w:tc>
        <w:tcPr>
          <w:tcW w:w="302" w:type="pct"/>
          <w:gridSpan w:val="2"/>
          <w:vAlign w:val="center"/>
        </w:tcPr>
        <w:p w14:paraId="5FC47399" w14:textId="77777777" w:rsidR="00E62D93" w:rsidRDefault="00E62D93" w:rsidP="00E62D93"/>
      </w:tc>
      <w:tc>
        <w:tcPr>
          <w:tcW w:w="484" w:type="pct"/>
          <w:vAlign w:val="center"/>
        </w:tcPr>
        <w:p w14:paraId="0E93AC65" w14:textId="77777777" w:rsidR="00E62D93" w:rsidRDefault="00E62D93" w:rsidP="00E62D93">
          <w:pPr>
            <w:ind w:right="-108"/>
          </w:pPr>
        </w:p>
      </w:tc>
    </w:tr>
  </w:tbl>
  <w:p w14:paraId="646E8FEF" w14:textId="59E3B646" w:rsidR="00E62D93" w:rsidRPr="00046C54" w:rsidRDefault="00E62D93" w:rsidP="00E62D93">
    <w:pPr>
      <w:pStyle w:val="Nagwek"/>
      <w:rPr>
        <w:rFonts w:ascii="Cambria" w:hAnsi="Cambria" w:cs="Arial"/>
        <w:b/>
        <w:sz w:val="20"/>
        <w:szCs w:val="20"/>
      </w:rPr>
    </w:pPr>
    <w:bookmarkStart w:id="4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3"/>
    <w:bookmarkEnd w:id="4"/>
    <w:r w:rsidR="004113A9" w:rsidRPr="004113A9">
      <w:rPr>
        <w:rFonts w:ascii="Cambria" w:hAnsi="Cambria"/>
        <w:sz w:val="20"/>
        <w:szCs w:val="20"/>
        <w:lang w:val="pl-PL"/>
      </w:rPr>
      <w:t>ZP.271.</w:t>
    </w:r>
    <w:r w:rsidR="001641EA">
      <w:rPr>
        <w:rFonts w:ascii="Cambria" w:hAnsi="Cambria"/>
        <w:sz w:val="20"/>
        <w:szCs w:val="20"/>
        <w:lang w:val="pl-PL"/>
      </w:rPr>
      <w:t>26</w:t>
    </w:r>
    <w:r w:rsidR="004113A9" w:rsidRPr="004113A9">
      <w:rPr>
        <w:rFonts w:ascii="Cambria" w:hAnsi="Cambria"/>
        <w:sz w:val="20"/>
        <w:szCs w:val="20"/>
        <w:lang w:val="pl-PL"/>
      </w:rPr>
      <w:t>.2022</w:t>
    </w:r>
  </w:p>
  <w:p w14:paraId="0094B4D2" w14:textId="77777777" w:rsidR="00FD0A80" w:rsidRPr="00E62D93" w:rsidRDefault="00FD0A80" w:rsidP="00E62D93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345500"/>
    <w:multiLevelType w:val="hybridMultilevel"/>
    <w:tmpl w:val="D8CA3D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B7A47BF"/>
    <w:multiLevelType w:val="hybridMultilevel"/>
    <w:tmpl w:val="505E812A"/>
    <w:lvl w:ilvl="0" w:tplc="91003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5"/>
  </w:num>
  <w:num w:numId="5">
    <w:abstractNumId w:val="18"/>
  </w:num>
  <w:num w:numId="6">
    <w:abstractNumId w:val="32"/>
  </w:num>
  <w:num w:numId="7">
    <w:abstractNumId w:val="37"/>
  </w:num>
  <w:num w:numId="8">
    <w:abstractNumId w:val="22"/>
  </w:num>
  <w:num w:numId="9">
    <w:abstractNumId w:val="48"/>
  </w:num>
  <w:num w:numId="10">
    <w:abstractNumId w:val="54"/>
  </w:num>
  <w:num w:numId="11">
    <w:abstractNumId w:val="19"/>
  </w:num>
  <w:num w:numId="12">
    <w:abstractNumId w:val="51"/>
  </w:num>
  <w:num w:numId="13">
    <w:abstractNumId w:val="53"/>
  </w:num>
  <w:num w:numId="14">
    <w:abstractNumId w:val="12"/>
  </w:num>
  <w:num w:numId="15">
    <w:abstractNumId w:val="27"/>
  </w:num>
  <w:num w:numId="16">
    <w:abstractNumId w:val="31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3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1"/>
  </w:num>
  <w:num w:numId="45">
    <w:abstractNumId w:val="24"/>
  </w:num>
  <w:num w:numId="46">
    <w:abstractNumId w:val="52"/>
  </w:num>
  <w:num w:numId="47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32"/>
    <w:rsid w:val="0000347E"/>
    <w:rsid w:val="00003B6F"/>
    <w:rsid w:val="00005154"/>
    <w:rsid w:val="000065EB"/>
    <w:rsid w:val="000066DD"/>
    <w:rsid w:val="00006898"/>
    <w:rsid w:val="00006D71"/>
    <w:rsid w:val="000128B4"/>
    <w:rsid w:val="00016153"/>
    <w:rsid w:val="00017D2A"/>
    <w:rsid w:val="00017E3F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43B"/>
    <w:rsid w:val="000379F7"/>
    <w:rsid w:val="00041617"/>
    <w:rsid w:val="00042263"/>
    <w:rsid w:val="00042B17"/>
    <w:rsid w:val="00044B6B"/>
    <w:rsid w:val="00047EF2"/>
    <w:rsid w:val="0005048A"/>
    <w:rsid w:val="00054BF5"/>
    <w:rsid w:val="00055851"/>
    <w:rsid w:val="00060276"/>
    <w:rsid w:val="00061F88"/>
    <w:rsid w:val="0006328F"/>
    <w:rsid w:val="00063849"/>
    <w:rsid w:val="00064664"/>
    <w:rsid w:val="00065E78"/>
    <w:rsid w:val="000675E7"/>
    <w:rsid w:val="00070210"/>
    <w:rsid w:val="00070743"/>
    <w:rsid w:val="000726CE"/>
    <w:rsid w:val="0007488E"/>
    <w:rsid w:val="00075847"/>
    <w:rsid w:val="00077373"/>
    <w:rsid w:val="00080D85"/>
    <w:rsid w:val="00081A50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6093"/>
    <w:rsid w:val="000D40FD"/>
    <w:rsid w:val="000D5492"/>
    <w:rsid w:val="000E05B9"/>
    <w:rsid w:val="000E05C1"/>
    <w:rsid w:val="000E0BFE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3F66"/>
    <w:rsid w:val="00114AAA"/>
    <w:rsid w:val="00114EE9"/>
    <w:rsid w:val="00115D22"/>
    <w:rsid w:val="00116C5E"/>
    <w:rsid w:val="0011738F"/>
    <w:rsid w:val="001201D6"/>
    <w:rsid w:val="001218E1"/>
    <w:rsid w:val="00122276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A13"/>
    <w:rsid w:val="00145F79"/>
    <w:rsid w:val="0014707D"/>
    <w:rsid w:val="00154181"/>
    <w:rsid w:val="001568FB"/>
    <w:rsid w:val="00157362"/>
    <w:rsid w:val="00157704"/>
    <w:rsid w:val="00161A29"/>
    <w:rsid w:val="0016212F"/>
    <w:rsid w:val="001624B1"/>
    <w:rsid w:val="00162505"/>
    <w:rsid w:val="00162560"/>
    <w:rsid w:val="001641EA"/>
    <w:rsid w:val="00164656"/>
    <w:rsid w:val="00164F38"/>
    <w:rsid w:val="00165D29"/>
    <w:rsid w:val="001720B9"/>
    <w:rsid w:val="0017416A"/>
    <w:rsid w:val="00174344"/>
    <w:rsid w:val="001748DD"/>
    <w:rsid w:val="00176AEC"/>
    <w:rsid w:val="001816EE"/>
    <w:rsid w:val="00184103"/>
    <w:rsid w:val="00185CD0"/>
    <w:rsid w:val="001866AD"/>
    <w:rsid w:val="00187BF3"/>
    <w:rsid w:val="00187F03"/>
    <w:rsid w:val="00191FF7"/>
    <w:rsid w:val="00192C7B"/>
    <w:rsid w:val="001940F5"/>
    <w:rsid w:val="00194CF3"/>
    <w:rsid w:val="00197122"/>
    <w:rsid w:val="001979DB"/>
    <w:rsid w:val="00197C2A"/>
    <w:rsid w:val="001A1117"/>
    <w:rsid w:val="001A4511"/>
    <w:rsid w:val="001A4C70"/>
    <w:rsid w:val="001A5611"/>
    <w:rsid w:val="001A5B4C"/>
    <w:rsid w:val="001B000A"/>
    <w:rsid w:val="001B3135"/>
    <w:rsid w:val="001B397F"/>
    <w:rsid w:val="001B65FF"/>
    <w:rsid w:val="001C12C8"/>
    <w:rsid w:val="001C13F9"/>
    <w:rsid w:val="001C256F"/>
    <w:rsid w:val="001C33AC"/>
    <w:rsid w:val="001C3C1E"/>
    <w:rsid w:val="001C4E52"/>
    <w:rsid w:val="001C67DA"/>
    <w:rsid w:val="001C69E0"/>
    <w:rsid w:val="001C77FD"/>
    <w:rsid w:val="001C7926"/>
    <w:rsid w:val="001C7C3F"/>
    <w:rsid w:val="001C7E78"/>
    <w:rsid w:val="001D6CF9"/>
    <w:rsid w:val="001E314A"/>
    <w:rsid w:val="001E319E"/>
    <w:rsid w:val="001E4565"/>
    <w:rsid w:val="001E4A1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30E3"/>
    <w:rsid w:val="00204060"/>
    <w:rsid w:val="00204600"/>
    <w:rsid w:val="00205194"/>
    <w:rsid w:val="002060E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28B5"/>
    <w:rsid w:val="002447F6"/>
    <w:rsid w:val="00246585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125A"/>
    <w:rsid w:val="002953C0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1D72"/>
    <w:rsid w:val="002D201A"/>
    <w:rsid w:val="002D2575"/>
    <w:rsid w:val="002D645D"/>
    <w:rsid w:val="002D67E0"/>
    <w:rsid w:val="002D6BEA"/>
    <w:rsid w:val="002D6C97"/>
    <w:rsid w:val="002D74BE"/>
    <w:rsid w:val="002D7AED"/>
    <w:rsid w:val="002E0A89"/>
    <w:rsid w:val="002E255B"/>
    <w:rsid w:val="002E27FD"/>
    <w:rsid w:val="002E3205"/>
    <w:rsid w:val="002E5ECF"/>
    <w:rsid w:val="002F0291"/>
    <w:rsid w:val="002F16D6"/>
    <w:rsid w:val="002F26C4"/>
    <w:rsid w:val="002F294C"/>
    <w:rsid w:val="002F68AE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12A"/>
    <w:rsid w:val="00331D6C"/>
    <w:rsid w:val="0033364D"/>
    <w:rsid w:val="00333E3F"/>
    <w:rsid w:val="00333F61"/>
    <w:rsid w:val="00334151"/>
    <w:rsid w:val="00334999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596D"/>
    <w:rsid w:val="003763CB"/>
    <w:rsid w:val="003809D8"/>
    <w:rsid w:val="00382285"/>
    <w:rsid w:val="00382504"/>
    <w:rsid w:val="00382A21"/>
    <w:rsid w:val="00383D3C"/>
    <w:rsid w:val="00386C8E"/>
    <w:rsid w:val="00387243"/>
    <w:rsid w:val="00392B0F"/>
    <w:rsid w:val="00392B43"/>
    <w:rsid w:val="00392F4F"/>
    <w:rsid w:val="0039412E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3AC"/>
    <w:rsid w:val="003C659A"/>
    <w:rsid w:val="003C7514"/>
    <w:rsid w:val="003D12DD"/>
    <w:rsid w:val="003D1ED1"/>
    <w:rsid w:val="003D4FCB"/>
    <w:rsid w:val="003D5E65"/>
    <w:rsid w:val="003E1C66"/>
    <w:rsid w:val="003E464A"/>
    <w:rsid w:val="003E719D"/>
    <w:rsid w:val="003F0669"/>
    <w:rsid w:val="003F2247"/>
    <w:rsid w:val="003F3B23"/>
    <w:rsid w:val="003F3E9E"/>
    <w:rsid w:val="003F49E2"/>
    <w:rsid w:val="003F503B"/>
    <w:rsid w:val="003F5826"/>
    <w:rsid w:val="003F5AC5"/>
    <w:rsid w:val="003F60D2"/>
    <w:rsid w:val="00400735"/>
    <w:rsid w:val="00400C25"/>
    <w:rsid w:val="00404595"/>
    <w:rsid w:val="00405505"/>
    <w:rsid w:val="00410D38"/>
    <w:rsid w:val="004113A9"/>
    <w:rsid w:val="0041331B"/>
    <w:rsid w:val="00413676"/>
    <w:rsid w:val="00413AB8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701E"/>
    <w:rsid w:val="00427A12"/>
    <w:rsid w:val="00436078"/>
    <w:rsid w:val="00436F25"/>
    <w:rsid w:val="004400F5"/>
    <w:rsid w:val="004407D8"/>
    <w:rsid w:val="004409ED"/>
    <w:rsid w:val="00441E4C"/>
    <w:rsid w:val="0044374E"/>
    <w:rsid w:val="0044434A"/>
    <w:rsid w:val="004444A5"/>
    <w:rsid w:val="00445639"/>
    <w:rsid w:val="00446E5C"/>
    <w:rsid w:val="004478B6"/>
    <w:rsid w:val="004501D1"/>
    <w:rsid w:val="0045165D"/>
    <w:rsid w:val="004519E7"/>
    <w:rsid w:val="004538F2"/>
    <w:rsid w:val="0045410D"/>
    <w:rsid w:val="00460E98"/>
    <w:rsid w:val="00460EBC"/>
    <w:rsid w:val="004617BB"/>
    <w:rsid w:val="00462A4F"/>
    <w:rsid w:val="00462C8D"/>
    <w:rsid w:val="004639B5"/>
    <w:rsid w:val="00466E4C"/>
    <w:rsid w:val="0047062C"/>
    <w:rsid w:val="00474935"/>
    <w:rsid w:val="00475C62"/>
    <w:rsid w:val="00477ADD"/>
    <w:rsid w:val="00480774"/>
    <w:rsid w:val="00481A69"/>
    <w:rsid w:val="004825FF"/>
    <w:rsid w:val="00483B12"/>
    <w:rsid w:val="00485B52"/>
    <w:rsid w:val="00490DF9"/>
    <w:rsid w:val="00490F36"/>
    <w:rsid w:val="004934C5"/>
    <w:rsid w:val="00494A82"/>
    <w:rsid w:val="00494BF8"/>
    <w:rsid w:val="00495337"/>
    <w:rsid w:val="0049543B"/>
    <w:rsid w:val="004956F1"/>
    <w:rsid w:val="004A1963"/>
    <w:rsid w:val="004A25D2"/>
    <w:rsid w:val="004A2FF6"/>
    <w:rsid w:val="004A50BC"/>
    <w:rsid w:val="004A57A5"/>
    <w:rsid w:val="004A5CD8"/>
    <w:rsid w:val="004A731F"/>
    <w:rsid w:val="004A76EB"/>
    <w:rsid w:val="004A7E36"/>
    <w:rsid w:val="004B0A6D"/>
    <w:rsid w:val="004B14A3"/>
    <w:rsid w:val="004B29D5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5DE"/>
    <w:rsid w:val="004E5DD6"/>
    <w:rsid w:val="004E61AB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0311"/>
    <w:rsid w:val="005327E3"/>
    <w:rsid w:val="00532D41"/>
    <w:rsid w:val="00532DC9"/>
    <w:rsid w:val="00534E6E"/>
    <w:rsid w:val="00535B3B"/>
    <w:rsid w:val="00535BD0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29F"/>
    <w:rsid w:val="00547AC7"/>
    <w:rsid w:val="00550325"/>
    <w:rsid w:val="0055188B"/>
    <w:rsid w:val="00551B97"/>
    <w:rsid w:val="005522C9"/>
    <w:rsid w:val="00552CB7"/>
    <w:rsid w:val="005578DF"/>
    <w:rsid w:val="00557C3A"/>
    <w:rsid w:val="00562ABE"/>
    <w:rsid w:val="00563C92"/>
    <w:rsid w:val="00564049"/>
    <w:rsid w:val="00564ED6"/>
    <w:rsid w:val="005671C1"/>
    <w:rsid w:val="005724C6"/>
    <w:rsid w:val="0057348E"/>
    <w:rsid w:val="0057399C"/>
    <w:rsid w:val="00573F11"/>
    <w:rsid w:val="005748ED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346"/>
    <w:rsid w:val="005A3AF6"/>
    <w:rsid w:val="005A4EF6"/>
    <w:rsid w:val="005A658F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10FB"/>
    <w:rsid w:val="005D3855"/>
    <w:rsid w:val="005D3E53"/>
    <w:rsid w:val="005D464E"/>
    <w:rsid w:val="005D49B2"/>
    <w:rsid w:val="005D4D8E"/>
    <w:rsid w:val="005D5551"/>
    <w:rsid w:val="005D603F"/>
    <w:rsid w:val="005D6380"/>
    <w:rsid w:val="005E0085"/>
    <w:rsid w:val="005E109B"/>
    <w:rsid w:val="005E25BB"/>
    <w:rsid w:val="005F171A"/>
    <w:rsid w:val="005F248D"/>
    <w:rsid w:val="005F3C52"/>
    <w:rsid w:val="005F51FC"/>
    <w:rsid w:val="005F53FF"/>
    <w:rsid w:val="005F767C"/>
    <w:rsid w:val="005F77D4"/>
    <w:rsid w:val="00601FA4"/>
    <w:rsid w:val="006042A2"/>
    <w:rsid w:val="006053B3"/>
    <w:rsid w:val="00606915"/>
    <w:rsid w:val="00607529"/>
    <w:rsid w:val="00607E94"/>
    <w:rsid w:val="0061758E"/>
    <w:rsid w:val="006230E3"/>
    <w:rsid w:val="0062530C"/>
    <w:rsid w:val="00625F95"/>
    <w:rsid w:val="00626DDA"/>
    <w:rsid w:val="00631F41"/>
    <w:rsid w:val="00632714"/>
    <w:rsid w:val="00633F9C"/>
    <w:rsid w:val="00642664"/>
    <w:rsid w:val="00644938"/>
    <w:rsid w:val="00644EF0"/>
    <w:rsid w:val="00645158"/>
    <w:rsid w:val="0064532E"/>
    <w:rsid w:val="0065050B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77D19"/>
    <w:rsid w:val="006800B9"/>
    <w:rsid w:val="006801ED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7F4"/>
    <w:rsid w:val="006A3CC3"/>
    <w:rsid w:val="006A5815"/>
    <w:rsid w:val="006B004E"/>
    <w:rsid w:val="006B23E2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D4D1E"/>
    <w:rsid w:val="006D7D1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FA9"/>
    <w:rsid w:val="00722E1D"/>
    <w:rsid w:val="007231F3"/>
    <w:rsid w:val="00725372"/>
    <w:rsid w:val="007308DE"/>
    <w:rsid w:val="00730CDE"/>
    <w:rsid w:val="0073327C"/>
    <w:rsid w:val="00733CAF"/>
    <w:rsid w:val="00734D6E"/>
    <w:rsid w:val="00735301"/>
    <w:rsid w:val="007358E6"/>
    <w:rsid w:val="00735D14"/>
    <w:rsid w:val="00737587"/>
    <w:rsid w:val="007411DD"/>
    <w:rsid w:val="00741FC1"/>
    <w:rsid w:val="00747E30"/>
    <w:rsid w:val="00751817"/>
    <w:rsid w:val="0075289B"/>
    <w:rsid w:val="007548DB"/>
    <w:rsid w:val="0075499B"/>
    <w:rsid w:val="00755404"/>
    <w:rsid w:val="007563E4"/>
    <w:rsid w:val="007572CC"/>
    <w:rsid w:val="00760F63"/>
    <w:rsid w:val="00762138"/>
    <w:rsid w:val="00762660"/>
    <w:rsid w:val="007627B3"/>
    <w:rsid w:val="00763549"/>
    <w:rsid w:val="00763840"/>
    <w:rsid w:val="007646D7"/>
    <w:rsid w:val="00767954"/>
    <w:rsid w:val="00767A53"/>
    <w:rsid w:val="00770C2E"/>
    <w:rsid w:val="0077196A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4461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57E6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46D"/>
    <w:rsid w:val="008409B8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FCC"/>
    <w:rsid w:val="00875908"/>
    <w:rsid w:val="00892186"/>
    <w:rsid w:val="00895B90"/>
    <w:rsid w:val="00896C0F"/>
    <w:rsid w:val="008A0763"/>
    <w:rsid w:val="008A0DA6"/>
    <w:rsid w:val="008A10C0"/>
    <w:rsid w:val="008A1345"/>
    <w:rsid w:val="008A27B1"/>
    <w:rsid w:val="008A41DF"/>
    <w:rsid w:val="008B11F9"/>
    <w:rsid w:val="008B3B91"/>
    <w:rsid w:val="008B40EC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4DD0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ACD"/>
    <w:rsid w:val="00921B5B"/>
    <w:rsid w:val="00922357"/>
    <w:rsid w:val="00924587"/>
    <w:rsid w:val="00925FAA"/>
    <w:rsid w:val="00926A77"/>
    <w:rsid w:val="00930CC4"/>
    <w:rsid w:val="009311FA"/>
    <w:rsid w:val="00936437"/>
    <w:rsid w:val="00937018"/>
    <w:rsid w:val="009370DA"/>
    <w:rsid w:val="00937E37"/>
    <w:rsid w:val="0094158D"/>
    <w:rsid w:val="009427CB"/>
    <w:rsid w:val="009430E6"/>
    <w:rsid w:val="009433BE"/>
    <w:rsid w:val="00947B29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B4"/>
    <w:rsid w:val="00963663"/>
    <w:rsid w:val="009660DD"/>
    <w:rsid w:val="00966BB2"/>
    <w:rsid w:val="00966D88"/>
    <w:rsid w:val="00975355"/>
    <w:rsid w:val="009829D9"/>
    <w:rsid w:val="00983423"/>
    <w:rsid w:val="00983D87"/>
    <w:rsid w:val="0098603A"/>
    <w:rsid w:val="00990C28"/>
    <w:rsid w:val="009952C7"/>
    <w:rsid w:val="0099563A"/>
    <w:rsid w:val="009970AA"/>
    <w:rsid w:val="009A0530"/>
    <w:rsid w:val="009A0A84"/>
    <w:rsid w:val="009A162C"/>
    <w:rsid w:val="009A38DF"/>
    <w:rsid w:val="009A3ED7"/>
    <w:rsid w:val="009A410D"/>
    <w:rsid w:val="009A4C9A"/>
    <w:rsid w:val="009A5616"/>
    <w:rsid w:val="009A63E0"/>
    <w:rsid w:val="009B0D5D"/>
    <w:rsid w:val="009C0A20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3646"/>
    <w:rsid w:val="009D4D28"/>
    <w:rsid w:val="009D515A"/>
    <w:rsid w:val="009D5F18"/>
    <w:rsid w:val="009D6C0A"/>
    <w:rsid w:val="009D7F4B"/>
    <w:rsid w:val="009E13F4"/>
    <w:rsid w:val="009E3C0C"/>
    <w:rsid w:val="009E3E1D"/>
    <w:rsid w:val="009E5D70"/>
    <w:rsid w:val="009E6B1D"/>
    <w:rsid w:val="009F1BBE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2A7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3D2"/>
    <w:rsid w:val="00A45ED0"/>
    <w:rsid w:val="00A46A06"/>
    <w:rsid w:val="00A5172A"/>
    <w:rsid w:val="00A53AAD"/>
    <w:rsid w:val="00A565C3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857A8"/>
    <w:rsid w:val="00A9175F"/>
    <w:rsid w:val="00A91FE0"/>
    <w:rsid w:val="00A93D87"/>
    <w:rsid w:val="00A94A97"/>
    <w:rsid w:val="00A97F70"/>
    <w:rsid w:val="00AA4266"/>
    <w:rsid w:val="00AB2527"/>
    <w:rsid w:val="00AB3D1E"/>
    <w:rsid w:val="00AB4A0F"/>
    <w:rsid w:val="00AB6AEB"/>
    <w:rsid w:val="00AC2D83"/>
    <w:rsid w:val="00AC4555"/>
    <w:rsid w:val="00AC4C9D"/>
    <w:rsid w:val="00AC5669"/>
    <w:rsid w:val="00AC754C"/>
    <w:rsid w:val="00AC780F"/>
    <w:rsid w:val="00AD0B1A"/>
    <w:rsid w:val="00AD31B2"/>
    <w:rsid w:val="00AD34D0"/>
    <w:rsid w:val="00AD3D26"/>
    <w:rsid w:val="00AD55FC"/>
    <w:rsid w:val="00AE02C5"/>
    <w:rsid w:val="00AE1DEB"/>
    <w:rsid w:val="00AE25F5"/>
    <w:rsid w:val="00AE267D"/>
    <w:rsid w:val="00AE2CC2"/>
    <w:rsid w:val="00AE3179"/>
    <w:rsid w:val="00AE3969"/>
    <w:rsid w:val="00AE5AB8"/>
    <w:rsid w:val="00AE6EDA"/>
    <w:rsid w:val="00AE6FEB"/>
    <w:rsid w:val="00AE72E1"/>
    <w:rsid w:val="00AF0521"/>
    <w:rsid w:val="00AF2E5E"/>
    <w:rsid w:val="00AF4F4E"/>
    <w:rsid w:val="00AF5790"/>
    <w:rsid w:val="00AF6582"/>
    <w:rsid w:val="00AF7A45"/>
    <w:rsid w:val="00B01A2A"/>
    <w:rsid w:val="00B02E5B"/>
    <w:rsid w:val="00B0402C"/>
    <w:rsid w:val="00B04961"/>
    <w:rsid w:val="00B04E14"/>
    <w:rsid w:val="00B119CC"/>
    <w:rsid w:val="00B11C33"/>
    <w:rsid w:val="00B147D1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5CB5"/>
    <w:rsid w:val="00B2696B"/>
    <w:rsid w:val="00B26FE4"/>
    <w:rsid w:val="00B325D8"/>
    <w:rsid w:val="00B331DE"/>
    <w:rsid w:val="00B333E3"/>
    <w:rsid w:val="00B3383A"/>
    <w:rsid w:val="00B36246"/>
    <w:rsid w:val="00B4095C"/>
    <w:rsid w:val="00B413B5"/>
    <w:rsid w:val="00B423B4"/>
    <w:rsid w:val="00B47146"/>
    <w:rsid w:val="00B47667"/>
    <w:rsid w:val="00B52161"/>
    <w:rsid w:val="00B5465B"/>
    <w:rsid w:val="00B54F24"/>
    <w:rsid w:val="00B5513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E73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2FC4"/>
    <w:rsid w:val="00BA3337"/>
    <w:rsid w:val="00BA3F0E"/>
    <w:rsid w:val="00BA4945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1325"/>
    <w:rsid w:val="00C12D87"/>
    <w:rsid w:val="00C14458"/>
    <w:rsid w:val="00C153BB"/>
    <w:rsid w:val="00C22F62"/>
    <w:rsid w:val="00C24130"/>
    <w:rsid w:val="00C244CC"/>
    <w:rsid w:val="00C244E8"/>
    <w:rsid w:val="00C25B1F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2C59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3E0"/>
    <w:rsid w:val="00C82F0B"/>
    <w:rsid w:val="00C82F8E"/>
    <w:rsid w:val="00C91044"/>
    <w:rsid w:val="00C9266C"/>
    <w:rsid w:val="00C92E30"/>
    <w:rsid w:val="00C96E1C"/>
    <w:rsid w:val="00C97C1D"/>
    <w:rsid w:val="00CA09A2"/>
    <w:rsid w:val="00CA152F"/>
    <w:rsid w:val="00CA4619"/>
    <w:rsid w:val="00CA46CD"/>
    <w:rsid w:val="00CB13A7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E77A4"/>
    <w:rsid w:val="00CF04AF"/>
    <w:rsid w:val="00CF115D"/>
    <w:rsid w:val="00CF1C81"/>
    <w:rsid w:val="00CF2B9E"/>
    <w:rsid w:val="00CF2E3A"/>
    <w:rsid w:val="00CF3E72"/>
    <w:rsid w:val="00CF7305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16F6F"/>
    <w:rsid w:val="00D24228"/>
    <w:rsid w:val="00D25F02"/>
    <w:rsid w:val="00D30FBE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530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A21"/>
    <w:rsid w:val="00DA7DDD"/>
    <w:rsid w:val="00DB1267"/>
    <w:rsid w:val="00DB17AA"/>
    <w:rsid w:val="00DB1FC3"/>
    <w:rsid w:val="00DB2AC9"/>
    <w:rsid w:val="00DB394F"/>
    <w:rsid w:val="00DB3C30"/>
    <w:rsid w:val="00DB46BA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16FF"/>
    <w:rsid w:val="00DE5733"/>
    <w:rsid w:val="00DE67E4"/>
    <w:rsid w:val="00DE75D3"/>
    <w:rsid w:val="00DE7EFD"/>
    <w:rsid w:val="00DF01CD"/>
    <w:rsid w:val="00DF037E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491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3354"/>
    <w:rsid w:val="00E4343C"/>
    <w:rsid w:val="00E449A6"/>
    <w:rsid w:val="00E44E6C"/>
    <w:rsid w:val="00E45537"/>
    <w:rsid w:val="00E46205"/>
    <w:rsid w:val="00E46519"/>
    <w:rsid w:val="00E51A55"/>
    <w:rsid w:val="00E55C88"/>
    <w:rsid w:val="00E5600C"/>
    <w:rsid w:val="00E6178E"/>
    <w:rsid w:val="00E61DB6"/>
    <w:rsid w:val="00E62D93"/>
    <w:rsid w:val="00E6329F"/>
    <w:rsid w:val="00E6447A"/>
    <w:rsid w:val="00E649C1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979C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7D2"/>
    <w:rsid w:val="00EB68DC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42"/>
    <w:rsid w:val="00F05931"/>
    <w:rsid w:val="00F05BE3"/>
    <w:rsid w:val="00F05C67"/>
    <w:rsid w:val="00F065A5"/>
    <w:rsid w:val="00F11020"/>
    <w:rsid w:val="00F1323B"/>
    <w:rsid w:val="00F1365D"/>
    <w:rsid w:val="00F14B2C"/>
    <w:rsid w:val="00F17BB0"/>
    <w:rsid w:val="00F21C6C"/>
    <w:rsid w:val="00F21EE8"/>
    <w:rsid w:val="00F226D3"/>
    <w:rsid w:val="00F22F56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EA6"/>
    <w:rsid w:val="00F45126"/>
    <w:rsid w:val="00F455E4"/>
    <w:rsid w:val="00F45687"/>
    <w:rsid w:val="00F46165"/>
    <w:rsid w:val="00F53E1F"/>
    <w:rsid w:val="00F54288"/>
    <w:rsid w:val="00F55344"/>
    <w:rsid w:val="00F55409"/>
    <w:rsid w:val="00F56AFA"/>
    <w:rsid w:val="00F60FDC"/>
    <w:rsid w:val="00F61023"/>
    <w:rsid w:val="00F6150A"/>
    <w:rsid w:val="00F62AC0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774B6"/>
    <w:rsid w:val="00F80B9A"/>
    <w:rsid w:val="00F8147B"/>
    <w:rsid w:val="00F81D19"/>
    <w:rsid w:val="00F865BE"/>
    <w:rsid w:val="00F920EB"/>
    <w:rsid w:val="00F92BD6"/>
    <w:rsid w:val="00FA12D9"/>
    <w:rsid w:val="00FA1C7E"/>
    <w:rsid w:val="00FA40F8"/>
    <w:rsid w:val="00FB1331"/>
    <w:rsid w:val="00FB2E1F"/>
    <w:rsid w:val="00FC51CC"/>
    <w:rsid w:val="00FD0A80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5BA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9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e.zawidczak</cp:lastModifiedBy>
  <cp:revision>10</cp:revision>
  <cp:lastPrinted>2022-05-23T10:17:00Z</cp:lastPrinted>
  <dcterms:created xsi:type="dcterms:W3CDTF">2022-03-09T12:53:00Z</dcterms:created>
  <dcterms:modified xsi:type="dcterms:W3CDTF">2022-05-24T11:12:00Z</dcterms:modified>
</cp:coreProperties>
</file>