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EC" w:rsidRPr="005E2BED" w:rsidRDefault="00BA55EC" w:rsidP="00BA55EC">
      <w:pPr>
        <w:spacing w:after="0"/>
        <w:jc w:val="right"/>
        <w:rPr>
          <w:w w:val="150"/>
        </w:rPr>
      </w:pPr>
      <w:r w:rsidRPr="005E2BED">
        <w:rPr>
          <w:w w:val="150"/>
        </w:rPr>
        <w:t>Projektowane postanowienia umowy</w:t>
      </w:r>
    </w:p>
    <w:p w:rsidR="00BA55EC" w:rsidRPr="005E2BED" w:rsidRDefault="00BA55EC" w:rsidP="001A1162">
      <w:pPr>
        <w:spacing w:after="0"/>
        <w:jc w:val="center"/>
        <w:rPr>
          <w:b/>
        </w:rPr>
      </w:pPr>
    </w:p>
    <w:p w:rsidR="00BA55EC" w:rsidRPr="005E2BED" w:rsidRDefault="00BA55EC" w:rsidP="001A1162">
      <w:pPr>
        <w:spacing w:after="0"/>
        <w:jc w:val="center"/>
        <w:rPr>
          <w:b/>
        </w:rPr>
      </w:pPr>
      <w:r w:rsidRPr="005E2BED">
        <w:rPr>
          <w:b/>
        </w:rPr>
        <w:t>UMOWA NR …...../2021</w:t>
      </w:r>
    </w:p>
    <w:p w:rsidR="00BA55EC" w:rsidRPr="005E2BED" w:rsidRDefault="00BA55EC" w:rsidP="00BA55EC">
      <w:pPr>
        <w:spacing w:after="0"/>
        <w:jc w:val="both"/>
      </w:pPr>
      <w:r w:rsidRPr="005E2BED">
        <w:t xml:space="preserve">Zawarta w dniu …………  w Skarżysku – Kamiennej, pomiędzy: </w:t>
      </w:r>
    </w:p>
    <w:p w:rsidR="00BA55EC" w:rsidRPr="005E2BED" w:rsidRDefault="00BA55EC" w:rsidP="00BA55EC">
      <w:pPr>
        <w:spacing w:after="0"/>
        <w:jc w:val="both"/>
      </w:pPr>
      <w:r w:rsidRPr="005E2BED">
        <w:rPr>
          <w:b/>
        </w:rPr>
        <w:t>Gminą Skarżysko – Kamienna</w:t>
      </w:r>
      <w:r w:rsidRPr="005E2BED">
        <w:t xml:space="preserve"> z siedzibą: 26-110 Skarżysko – Kamienna, ul. Sikorskiego18</w:t>
      </w:r>
    </w:p>
    <w:p w:rsidR="00BA55EC" w:rsidRPr="005E2BED" w:rsidRDefault="00BA55EC" w:rsidP="00BA55EC">
      <w:pPr>
        <w:spacing w:after="0"/>
        <w:jc w:val="both"/>
      </w:pPr>
      <w:r w:rsidRPr="005E2BED">
        <w:t>NIP  663-00-08-207  REGON 291009870 zwaną dalej Zamawiającym, reprezentowaną przez:</w:t>
      </w:r>
    </w:p>
    <w:p w:rsidR="00BA55EC" w:rsidRPr="005E2BED" w:rsidRDefault="00BA55EC" w:rsidP="00BA55EC">
      <w:pPr>
        <w:spacing w:after="0"/>
        <w:jc w:val="both"/>
        <w:rPr>
          <w:b/>
        </w:rPr>
      </w:pPr>
      <w:r w:rsidRPr="005E2BED">
        <w:rPr>
          <w:b/>
        </w:rPr>
        <w:t>Prezydenta Miasta - Konrada Kröniga</w:t>
      </w:r>
    </w:p>
    <w:p w:rsidR="00BA55EC" w:rsidRPr="005E2BED" w:rsidRDefault="00BA55EC" w:rsidP="00BA55EC">
      <w:pPr>
        <w:spacing w:after="0"/>
        <w:jc w:val="both"/>
      </w:pPr>
      <w:r w:rsidRPr="005E2BED">
        <w:t xml:space="preserve">a </w:t>
      </w:r>
    </w:p>
    <w:p w:rsidR="00BA55EC" w:rsidRPr="005E2BED" w:rsidRDefault="00BA55EC" w:rsidP="00BA55EC">
      <w:pPr>
        <w:spacing w:after="0"/>
        <w:jc w:val="both"/>
      </w:pPr>
      <w:r w:rsidRPr="005E2BED">
        <w:t>przedsiębiorstwem:..........................</w:t>
      </w:r>
    </w:p>
    <w:p w:rsidR="00BA55EC" w:rsidRPr="005E2BED" w:rsidRDefault="00BA55EC" w:rsidP="00BA55EC">
      <w:pPr>
        <w:spacing w:after="0"/>
        <w:jc w:val="both"/>
        <w:rPr>
          <w:b/>
        </w:rPr>
      </w:pPr>
      <w:r w:rsidRPr="005E2BED">
        <w:t xml:space="preserve"> NIP     .............................                      REGON ................................</w:t>
      </w:r>
    </w:p>
    <w:p w:rsidR="00BA55EC" w:rsidRPr="005E2BED" w:rsidRDefault="00BA55EC" w:rsidP="00BA55EC">
      <w:pPr>
        <w:spacing w:after="0"/>
        <w:jc w:val="both"/>
      </w:pPr>
      <w:r w:rsidRPr="005E2BED">
        <w:t xml:space="preserve">zwaną dalej Wykonawcą reprezentowaną przez:  </w:t>
      </w:r>
    </w:p>
    <w:p w:rsidR="00BA55EC" w:rsidRPr="005E2BED" w:rsidRDefault="00BA55EC" w:rsidP="00BA55EC">
      <w:pPr>
        <w:pStyle w:val="WW-Tekstpodstawowywcity2"/>
        <w:spacing w:after="120"/>
        <w:ind w:left="0"/>
        <w:rPr>
          <w:sz w:val="24"/>
        </w:rPr>
      </w:pPr>
      <w:r w:rsidRPr="005E2BED">
        <w:rPr>
          <w:sz w:val="24"/>
        </w:rPr>
        <w:t>1. .....................................................................................</w:t>
      </w:r>
    </w:p>
    <w:p w:rsidR="00BA55EC" w:rsidRPr="005E2BED" w:rsidRDefault="00BA55EC" w:rsidP="00BA55EC">
      <w:pPr>
        <w:pStyle w:val="WW-Tekstpodstawowywcity2"/>
        <w:spacing w:after="120"/>
        <w:ind w:left="0" w:firstLine="0"/>
        <w:rPr>
          <w:sz w:val="24"/>
        </w:rPr>
      </w:pPr>
      <w:r w:rsidRPr="005E2BED">
        <w:rPr>
          <w:sz w:val="24"/>
        </w:rPr>
        <w:t xml:space="preserve">2. ....................................................................................                                                           </w:t>
      </w:r>
    </w:p>
    <w:p w:rsidR="00BA55EC" w:rsidRPr="005E2BED" w:rsidRDefault="00BA55EC" w:rsidP="00BA55EC">
      <w:pPr>
        <w:pStyle w:val="WW-Tekstpodstawowywcity2"/>
        <w:spacing w:after="120"/>
        <w:ind w:left="0" w:firstLine="0"/>
        <w:jc w:val="both"/>
        <w:rPr>
          <w:sz w:val="24"/>
        </w:rPr>
      </w:pPr>
      <w:r w:rsidRPr="005E2BED">
        <w:rPr>
          <w:sz w:val="24"/>
        </w:rPr>
        <w:t>Strony zawierają umowę po przeprowadzeniu postępowania w trybie podstawowym bez prowadzenia negocjacji i pozostałych przepisów ustawy z dnia 11.09.2019 r.  – Prawo zamówień publicznych (Dz. U.  20</w:t>
      </w:r>
      <w:r w:rsidR="006F2812" w:rsidRPr="005E2BED">
        <w:rPr>
          <w:sz w:val="24"/>
        </w:rPr>
        <w:t>21</w:t>
      </w:r>
      <w:r w:rsidRPr="005E2BED">
        <w:rPr>
          <w:sz w:val="24"/>
        </w:rPr>
        <w:t xml:space="preserve">. </w:t>
      </w:r>
      <w:r w:rsidR="006F2812" w:rsidRPr="005E2BED">
        <w:rPr>
          <w:sz w:val="24"/>
        </w:rPr>
        <w:t>1129</w:t>
      </w:r>
      <w:r w:rsidRPr="005E2BED">
        <w:rPr>
          <w:sz w:val="24"/>
        </w:rPr>
        <w:t>) o następującej treści:</w:t>
      </w:r>
    </w:p>
    <w:p w:rsidR="00096236" w:rsidRPr="005E2BED" w:rsidRDefault="00096236" w:rsidP="00096236">
      <w:pPr>
        <w:spacing w:after="0"/>
        <w:jc w:val="center"/>
        <w:rPr>
          <w:rFonts w:eastAsia="Times New Roman"/>
          <w:lang w:eastAsia="pl-PL"/>
        </w:rPr>
      </w:pPr>
      <w:r w:rsidRPr="005E2BED">
        <w:rPr>
          <w:rFonts w:eastAsia="Times New Roman"/>
          <w:lang w:eastAsia="pl-PL"/>
        </w:rPr>
        <w:t>§ 1</w:t>
      </w:r>
    </w:p>
    <w:p w:rsidR="00B666A6" w:rsidRPr="005E2BED" w:rsidRDefault="00BA55EC" w:rsidP="00D20868">
      <w:pPr>
        <w:suppressAutoHyphens/>
        <w:spacing w:after="0" w:line="240" w:lineRule="auto"/>
        <w:jc w:val="both"/>
      </w:pPr>
      <w:r w:rsidRPr="005E2BED">
        <w:t>N</w:t>
      </w:r>
      <w:r w:rsidR="00B666A6" w:rsidRPr="005E2BED">
        <w:t>a podstawie niniejszej umowy Wykonawca zobowiązuje się do wykonania dokumentacji projektowo- kosztorysowej i robót budowlanych w ramach inwestycji pn.:</w:t>
      </w:r>
      <w:r w:rsidR="009715C2" w:rsidRPr="005E2BED">
        <w:t xml:space="preserve"> </w:t>
      </w:r>
      <w:r w:rsidR="008E6640" w:rsidRPr="005E2BED">
        <w:t>„</w:t>
      </w:r>
      <w:r w:rsidR="008E6640" w:rsidRPr="005E2BED">
        <w:rPr>
          <w:b/>
        </w:rPr>
        <w:t>Przebudowa przejść dla pieszych na skrzyżowaniu drogi gminnej ul. Limanowskiego Nr drogi: 303067 T z drogą gminną ul. Podjazdowa Nr drogi: 303099 T, poprzez wyniesienie skrzyżowania w miejscowości Skarżysko-Kamienna”</w:t>
      </w:r>
      <w:r w:rsidRPr="005E2BED">
        <w:rPr>
          <w:b/>
        </w:rPr>
        <w:t xml:space="preserve"> </w:t>
      </w:r>
      <w:r w:rsidR="00B666A6" w:rsidRPr="005E2BED">
        <w:t>w systemie  zaprojektuj i wybuduj.</w:t>
      </w:r>
    </w:p>
    <w:p w:rsidR="00096236" w:rsidRPr="005E2BED" w:rsidRDefault="00096236" w:rsidP="00096236">
      <w:pPr>
        <w:spacing w:after="0"/>
        <w:ind w:left="284" w:hanging="284"/>
      </w:pPr>
      <w:r w:rsidRPr="005E2BED">
        <w:t xml:space="preserve">Zadanie obejmuje: </w:t>
      </w:r>
    </w:p>
    <w:p w:rsidR="00096236" w:rsidRPr="005E2BED" w:rsidRDefault="00096236" w:rsidP="00096236">
      <w:pPr>
        <w:pStyle w:val="Akapitzlist"/>
        <w:numPr>
          <w:ilvl w:val="0"/>
          <w:numId w:val="1"/>
        </w:numPr>
        <w:spacing w:after="0"/>
        <w:ind w:left="709"/>
        <w:jc w:val="both"/>
      </w:pPr>
      <w:r w:rsidRPr="005E2BED">
        <w:t xml:space="preserve">Fazę projektową - opracowanie na podstawie posiadanego przez Zamawiającego Programu Funkcjonalno - Użytkowego: </w:t>
      </w:r>
    </w:p>
    <w:p w:rsidR="00096236" w:rsidRPr="005E2BED" w:rsidRDefault="00096236" w:rsidP="00096236">
      <w:pPr>
        <w:pStyle w:val="Akapitzlist"/>
        <w:numPr>
          <w:ilvl w:val="0"/>
          <w:numId w:val="2"/>
        </w:numPr>
        <w:spacing w:after="0"/>
        <w:ind w:left="1134"/>
      </w:pPr>
      <w:r w:rsidRPr="005E2BED">
        <w:t xml:space="preserve">pełnobranżowego projektu budowlano-wykonawczego w zakresie niezbędnym do </w:t>
      </w:r>
      <w:r w:rsidR="00D20868" w:rsidRPr="005E2BED">
        <w:t xml:space="preserve">uzyskania pozwolenia na </w:t>
      </w:r>
      <w:r w:rsidR="00724266" w:rsidRPr="005E2BED">
        <w:t>budowę</w:t>
      </w:r>
      <w:r w:rsidR="00585EA0" w:rsidRPr="005E2BED">
        <w:t>/zgłoszenia robót</w:t>
      </w:r>
      <w:r w:rsidR="00D20868" w:rsidRPr="005E2BED">
        <w:t>,</w:t>
      </w:r>
    </w:p>
    <w:p w:rsidR="00096236" w:rsidRPr="005E2BED" w:rsidRDefault="00096236" w:rsidP="00096236">
      <w:pPr>
        <w:pStyle w:val="Akapitzlist"/>
        <w:numPr>
          <w:ilvl w:val="0"/>
          <w:numId w:val="2"/>
        </w:numPr>
        <w:spacing w:after="0"/>
        <w:ind w:left="1134"/>
      </w:pPr>
      <w:r w:rsidRPr="005E2BED">
        <w:t xml:space="preserve">przedmiarów i kosztorysów, </w:t>
      </w:r>
    </w:p>
    <w:p w:rsidR="00096236" w:rsidRPr="005E2BED" w:rsidRDefault="00096236" w:rsidP="00096236">
      <w:pPr>
        <w:pStyle w:val="Akapitzlist"/>
        <w:numPr>
          <w:ilvl w:val="0"/>
          <w:numId w:val="2"/>
        </w:numPr>
        <w:spacing w:after="0"/>
        <w:ind w:left="1134"/>
      </w:pPr>
      <w:r w:rsidRPr="005E2BED">
        <w:t>specyfikacji technicznych wykonania i odbioru robót dla każdej branży</w:t>
      </w:r>
    </w:p>
    <w:p w:rsidR="00096236" w:rsidRPr="005E2BED" w:rsidRDefault="00096236" w:rsidP="00096236">
      <w:pPr>
        <w:pStyle w:val="Akapitzlist"/>
        <w:numPr>
          <w:ilvl w:val="0"/>
          <w:numId w:val="2"/>
        </w:numPr>
        <w:spacing w:after="0"/>
        <w:ind w:left="1134"/>
      </w:pPr>
      <w:r w:rsidRPr="005E2BED">
        <w:t xml:space="preserve">informacji o wymaganiach bezpieczeństwa i ochrony zdrowia </w:t>
      </w:r>
    </w:p>
    <w:p w:rsidR="00096236" w:rsidRPr="005E2BED" w:rsidRDefault="00096236" w:rsidP="00096236">
      <w:pPr>
        <w:pStyle w:val="Akapitzlist"/>
        <w:numPr>
          <w:ilvl w:val="0"/>
          <w:numId w:val="2"/>
        </w:numPr>
        <w:spacing w:after="0"/>
        <w:ind w:left="1134"/>
      </w:pPr>
      <w:r w:rsidRPr="005E2BED">
        <w:t xml:space="preserve">uzyskanie niezbędnych pozwoleń, uzgodnień, decyzji wraz z ostateczną decyzją o pozwoleniu na budowę. </w:t>
      </w:r>
    </w:p>
    <w:p w:rsidR="00BA5A81" w:rsidRPr="005E2BED" w:rsidRDefault="00096236" w:rsidP="00096236">
      <w:pPr>
        <w:pStyle w:val="Akapitzlist"/>
        <w:numPr>
          <w:ilvl w:val="0"/>
          <w:numId w:val="1"/>
        </w:numPr>
        <w:spacing w:after="0"/>
        <w:ind w:left="709"/>
        <w:jc w:val="both"/>
        <w:rPr>
          <w:i/>
        </w:rPr>
      </w:pPr>
      <w:r w:rsidRPr="005E2BED">
        <w:t>Fazę wykonawczą - wykonanie robót budowlanych</w:t>
      </w:r>
      <w:r w:rsidRPr="005E2BED">
        <w:rPr>
          <w:spacing w:val="-4"/>
        </w:rPr>
        <w:t xml:space="preserve"> </w:t>
      </w:r>
      <w:r w:rsidR="00165BFE" w:rsidRPr="005E2BED">
        <w:rPr>
          <w:spacing w:val="-4"/>
        </w:rPr>
        <w:t>dot.</w:t>
      </w:r>
      <w:r w:rsidR="008E6640" w:rsidRPr="005E2BED">
        <w:rPr>
          <w:spacing w:val="-4"/>
        </w:rPr>
        <w:t xml:space="preserve"> p</w:t>
      </w:r>
      <w:r w:rsidR="008E6640" w:rsidRPr="005E2BED">
        <w:t>rzebudowy przejść dla pieszych na skrzyżowaniu drogi gminnej ul. Limanowskiego Nr drogi: 303067 T z drogą gminną ul. Podjazdowa Nr drogi: 303099 T, poprzez wyniesienie skrzyżowania w miejscowości Skarżysko-Kamienna”</w:t>
      </w:r>
      <w:r w:rsidR="00F117B5" w:rsidRPr="005E2BED">
        <w:t>.</w:t>
      </w:r>
    </w:p>
    <w:p w:rsidR="00096236" w:rsidRPr="005E2BED" w:rsidRDefault="00096236" w:rsidP="00096236">
      <w:pPr>
        <w:pStyle w:val="Akapitzlist"/>
        <w:numPr>
          <w:ilvl w:val="0"/>
          <w:numId w:val="1"/>
        </w:numPr>
        <w:spacing w:after="0"/>
        <w:ind w:left="709"/>
        <w:jc w:val="both"/>
        <w:rPr>
          <w:i/>
        </w:rPr>
      </w:pPr>
      <w:r w:rsidRPr="005E2BED">
        <w:t>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w:t>
      </w:r>
    </w:p>
    <w:p w:rsidR="00096236" w:rsidRPr="005E2BED" w:rsidRDefault="00096236" w:rsidP="00096236">
      <w:pPr>
        <w:pStyle w:val="Akapitzlist"/>
        <w:numPr>
          <w:ilvl w:val="0"/>
          <w:numId w:val="1"/>
        </w:numPr>
        <w:spacing w:after="0"/>
        <w:ind w:left="709"/>
        <w:jc w:val="both"/>
        <w:rPr>
          <w:i/>
        </w:rPr>
      </w:pPr>
      <w:r w:rsidRPr="005E2BED">
        <w:t>Wykonawca oświadcza, że zapoznał się z programami funkcjonalno -użytkowymi, miejscem prowadzenia robót oraz, że warunki prowadzenia tych robót są mu znane.</w:t>
      </w:r>
    </w:p>
    <w:p w:rsidR="00096236" w:rsidRPr="005E2BED" w:rsidRDefault="00096236" w:rsidP="00096236">
      <w:pPr>
        <w:pStyle w:val="Akapitzlist"/>
        <w:numPr>
          <w:ilvl w:val="0"/>
          <w:numId w:val="1"/>
        </w:numPr>
        <w:spacing w:after="0"/>
        <w:ind w:left="709"/>
        <w:jc w:val="both"/>
        <w:rPr>
          <w:i/>
        </w:rPr>
      </w:pPr>
      <w:r w:rsidRPr="005E2BED">
        <w:t>Dokumentacje projektowe b</w:t>
      </w:r>
      <w:r w:rsidRPr="005E2BED">
        <w:rPr>
          <w:rFonts w:eastAsia="TimesNewRoman"/>
        </w:rPr>
        <w:t>ę</w:t>
      </w:r>
      <w:r w:rsidRPr="005E2BED">
        <w:t>d</w:t>
      </w:r>
      <w:r w:rsidRPr="005E2BED">
        <w:rPr>
          <w:rFonts w:eastAsia="TimesNewRoman"/>
        </w:rPr>
        <w:t xml:space="preserve">ą </w:t>
      </w:r>
      <w:r w:rsidRPr="005E2BED">
        <w:t>zawiera</w:t>
      </w:r>
      <w:r w:rsidRPr="005E2BED">
        <w:rPr>
          <w:rFonts w:eastAsia="TimesNewRoman"/>
        </w:rPr>
        <w:t xml:space="preserve">ć </w:t>
      </w:r>
      <w:r w:rsidRPr="005E2BED">
        <w:t>wszystkie wymagane potwierdzenia sprawdze</w:t>
      </w:r>
      <w:r w:rsidRPr="005E2BED">
        <w:rPr>
          <w:rFonts w:eastAsia="TimesNewRoman"/>
        </w:rPr>
        <w:t xml:space="preserve">ń </w:t>
      </w:r>
      <w:r w:rsidRPr="005E2BED">
        <w:t>rozwi</w:t>
      </w:r>
      <w:r w:rsidRPr="005E2BED">
        <w:rPr>
          <w:rFonts w:eastAsia="TimesNewRoman"/>
        </w:rPr>
        <w:t>ą</w:t>
      </w:r>
      <w:r w:rsidRPr="005E2BED">
        <w:t>za</w:t>
      </w:r>
      <w:r w:rsidRPr="005E2BED">
        <w:rPr>
          <w:rFonts w:eastAsia="TimesNewRoman"/>
        </w:rPr>
        <w:t xml:space="preserve">ń </w:t>
      </w:r>
      <w:r w:rsidRPr="005E2BED">
        <w:t xml:space="preserve">projektowych, opinie, uzgodnienia, zgody i pozwolenia </w:t>
      </w:r>
      <w:r w:rsidR="00585EA0" w:rsidRPr="005E2BED">
        <w:t xml:space="preserve">            </w:t>
      </w:r>
      <w:r w:rsidRPr="005E2BED">
        <w:lastRenderedPageBreak/>
        <w:t>w zakresie wynikaj</w:t>
      </w:r>
      <w:r w:rsidRPr="005E2BED">
        <w:rPr>
          <w:rFonts w:eastAsia="TimesNewRoman"/>
        </w:rPr>
        <w:t>ą</w:t>
      </w:r>
      <w:r w:rsidRPr="005E2BED">
        <w:t>cym z przepisów a także spis opracowa</w:t>
      </w:r>
      <w:r w:rsidRPr="005E2BED">
        <w:rPr>
          <w:rFonts w:eastAsia="TimesNewRoman"/>
        </w:rPr>
        <w:t xml:space="preserve">ń </w:t>
      </w:r>
      <w:r w:rsidRPr="005E2BED">
        <w:t>składaj</w:t>
      </w:r>
      <w:r w:rsidRPr="005E2BED">
        <w:rPr>
          <w:rFonts w:eastAsia="TimesNewRoman"/>
        </w:rPr>
        <w:t>ą</w:t>
      </w:r>
      <w:r w:rsidRPr="005E2BED">
        <w:t>cych si</w:t>
      </w:r>
      <w:r w:rsidRPr="005E2BED">
        <w:rPr>
          <w:rFonts w:eastAsia="TimesNewRoman"/>
        </w:rPr>
        <w:t xml:space="preserve">ę </w:t>
      </w:r>
      <w:r w:rsidRPr="005E2BED">
        <w:t>na komplet przedmiotu umowy. Ka</w:t>
      </w:r>
      <w:r w:rsidRPr="005E2BED">
        <w:rPr>
          <w:rFonts w:eastAsia="TimesNewRoman"/>
        </w:rPr>
        <w:t>ż</w:t>
      </w:r>
      <w:r w:rsidRPr="005E2BED">
        <w:t>dy z egzemplarzy opracowania projektowego b</w:t>
      </w:r>
      <w:r w:rsidRPr="005E2BED">
        <w:rPr>
          <w:rFonts w:eastAsia="TimesNewRoman"/>
        </w:rPr>
        <w:t>ę</w:t>
      </w:r>
      <w:r w:rsidRPr="005E2BED">
        <w:t>dzie zawierał o</w:t>
      </w:r>
      <w:r w:rsidRPr="005E2BED">
        <w:rPr>
          <w:rFonts w:eastAsia="TimesNewRoman"/>
        </w:rPr>
        <w:t>ś</w:t>
      </w:r>
      <w:r w:rsidRPr="005E2BED">
        <w:t>wiadczenie projektanta o spełnieniu powy</w:t>
      </w:r>
      <w:r w:rsidRPr="005E2BED">
        <w:rPr>
          <w:rFonts w:eastAsia="TimesNewRoman"/>
        </w:rPr>
        <w:t>ż</w:t>
      </w:r>
      <w:r w:rsidRPr="005E2BED">
        <w:t>szych wymaga</w:t>
      </w:r>
      <w:r w:rsidRPr="005E2BED">
        <w:rPr>
          <w:rFonts w:eastAsia="TimesNewRoman"/>
        </w:rPr>
        <w:t>ń</w:t>
      </w:r>
      <w:r w:rsidRPr="005E2BED">
        <w:t>.</w:t>
      </w:r>
    </w:p>
    <w:p w:rsidR="00096236" w:rsidRPr="005E2BED" w:rsidRDefault="00096236" w:rsidP="00585EA0">
      <w:pPr>
        <w:spacing w:after="0"/>
        <w:jc w:val="center"/>
      </w:pPr>
      <w:r w:rsidRPr="005E2BED">
        <w:t>§ 2</w:t>
      </w:r>
    </w:p>
    <w:p w:rsidR="00096236" w:rsidRPr="005E2BED" w:rsidRDefault="00096236" w:rsidP="00585EA0">
      <w:pPr>
        <w:spacing w:after="0"/>
        <w:rPr>
          <w:b/>
        </w:rPr>
      </w:pPr>
      <w:r w:rsidRPr="005E2BED">
        <w:t>Wykonawca zobowiązuje się w szczególności do:</w:t>
      </w:r>
    </w:p>
    <w:p w:rsidR="00096236" w:rsidRPr="005E2BED" w:rsidRDefault="00096236" w:rsidP="00585EA0">
      <w:pPr>
        <w:numPr>
          <w:ilvl w:val="1"/>
          <w:numId w:val="17"/>
        </w:numPr>
        <w:suppressAutoHyphens/>
        <w:autoSpaceDE w:val="0"/>
        <w:spacing w:after="0" w:line="240" w:lineRule="auto"/>
        <w:jc w:val="both"/>
        <w:rPr>
          <w:color w:val="FF0000"/>
        </w:rPr>
      </w:pPr>
      <w:r w:rsidRPr="005E2BED">
        <w:t>Realizowania zapisów zawartych w programie funkcjonalno - użytkowym</w:t>
      </w:r>
      <w:r w:rsidRPr="005E2BED">
        <w:rPr>
          <w:color w:val="FF0000"/>
        </w:rPr>
        <w:t xml:space="preserve"> </w:t>
      </w:r>
      <w:r w:rsidRPr="005E2BED">
        <w:t>stanowiącego integralną część umowy.</w:t>
      </w:r>
    </w:p>
    <w:p w:rsidR="00096236" w:rsidRPr="005E2BED" w:rsidRDefault="00096236" w:rsidP="00096236">
      <w:pPr>
        <w:numPr>
          <w:ilvl w:val="1"/>
          <w:numId w:val="17"/>
        </w:numPr>
        <w:suppressAutoHyphens/>
        <w:autoSpaceDE w:val="0"/>
        <w:spacing w:after="0" w:line="240" w:lineRule="auto"/>
        <w:jc w:val="both"/>
      </w:pPr>
      <w:r w:rsidRPr="005E2BED">
        <w:t>Szczegółowego sprawdzenia w terenie warunków wykonania zamówienia.</w:t>
      </w:r>
    </w:p>
    <w:p w:rsidR="00DC3B3B" w:rsidRPr="005E2BED" w:rsidRDefault="00096236" w:rsidP="00096236">
      <w:pPr>
        <w:numPr>
          <w:ilvl w:val="1"/>
          <w:numId w:val="17"/>
        </w:numPr>
        <w:suppressAutoHyphens/>
        <w:autoSpaceDE w:val="0"/>
        <w:spacing w:after="0" w:line="240" w:lineRule="auto"/>
        <w:jc w:val="both"/>
      </w:pPr>
      <w:r w:rsidRPr="005E2BED">
        <w:t xml:space="preserve">Przygotowania i uzyskania wszelkich koniecznych dokumentów formalno-prawnych oraz </w:t>
      </w:r>
      <w:r w:rsidRPr="005E2BED">
        <w:rPr>
          <w:rFonts w:eastAsia="Lucida Sans Unicode"/>
        </w:rPr>
        <w:t xml:space="preserve">uzyskanie aktualnych podkładów geodezyjnych, niezbędnych do opracowania dokumentacji projektowej, </w:t>
      </w:r>
      <w:r w:rsidRPr="005E2BED">
        <w:t>stosownych uzgodnień umożliwi</w:t>
      </w:r>
      <w:r w:rsidR="00DC3B3B" w:rsidRPr="005E2BED">
        <w:t>ających wykonanie dokumentacji.</w:t>
      </w:r>
    </w:p>
    <w:p w:rsidR="00096236" w:rsidRPr="005E2BED" w:rsidRDefault="00096236" w:rsidP="00096236">
      <w:pPr>
        <w:numPr>
          <w:ilvl w:val="1"/>
          <w:numId w:val="17"/>
        </w:numPr>
        <w:suppressAutoHyphens/>
        <w:autoSpaceDE w:val="0"/>
        <w:spacing w:after="0" w:line="240" w:lineRule="auto"/>
        <w:jc w:val="both"/>
      </w:pPr>
      <w:r w:rsidRPr="005E2BED">
        <w:t xml:space="preserve">Wykonania projektów budowlanych i wykonawczych wraz z wszelkimi koniecznymi uzgodnieniami, uwzględniających przepisy ustawy Prawo budowlane w zakresie umożliwiającym uzyskanie przez Wykonawcę na rzecz Zamawiającego </w:t>
      </w:r>
      <w:r w:rsidR="00DC3B3B" w:rsidRPr="005E2BED">
        <w:t>decyzji pozwolenia na budowę</w:t>
      </w:r>
      <w:r w:rsidRPr="005E2BED">
        <w:t>.</w:t>
      </w:r>
    </w:p>
    <w:p w:rsidR="00DC3B3B" w:rsidRPr="005E2BED" w:rsidRDefault="00DC3B3B" w:rsidP="00DC3B3B">
      <w:pPr>
        <w:numPr>
          <w:ilvl w:val="1"/>
          <w:numId w:val="17"/>
        </w:numPr>
        <w:suppressAutoHyphens/>
        <w:autoSpaceDE w:val="0"/>
        <w:spacing w:after="0" w:line="240" w:lineRule="auto"/>
        <w:jc w:val="both"/>
      </w:pPr>
      <w:r w:rsidRPr="005E2BED">
        <w:t xml:space="preserve">Uzyskanie w imieniu Zamawiającego pozwolenia na </w:t>
      </w:r>
      <w:r w:rsidR="00585EA0" w:rsidRPr="005E2BED">
        <w:t>realizację zadania</w:t>
      </w:r>
      <w:r w:rsidRPr="005E2BED">
        <w:t xml:space="preserve">. Zamawiający upoważni Wykonawcę do wystąpienia w jego imieniu o </w:t>
      </w:r>
      <w:r w:rsidR="00585EA0" w:rsidRPr="005E2BED">
        <w:t>zgodę na realizację robót</w:t>
      </w:r>
      <w:r w:rsidRPr="005E2BED">
        <w:t xml:space="preserve">. </w:t>
      </w:r>
    </w:p>
    <w:p w:rsidR="00096236" w:rsidRPr="005E2BED" w:rsidRDefault="00096236" w:rsidP="00096236">
      <w:pPr>
        <w:numPr>
          <w:ilvl w:val="1"/>
          <w:numId w:val="17"/>
        </w:numPr>
        <w:suppressAutoHyphens/>
        <w:autoSpaceDE w:val="0"/>
        <w:spacing w:after="0" w:line="240" w:lineRule="auto"/>
        <w:jc w:val="both"/>
      </w:pPr>
      <w:r w:rsidRPr="005E2BED">
        <w:t xml:space="preserve">Zorganizowania placu budowy, w tym wykonania dróg i komunikacji, ogrodzeń, instalacji, zabudowań prowizorycznych i wszystkich innych czynności niezbędnych do właściwego wykonania robót. Wykonawca ponosi pełną odpowiedzialność za teren budowy od chwili przejęcia placu budowy. Wykonawca jest zobowiązany zabezpieczyć i  oznakować prowadzone roboty oraz dbać o stan techniczny i prawidłowość oznakowania przez cały czas trwania realizacji </w:t>
      </w:r>
      <w:r w:rsidRPr="005E2BED">
        <w:rPr>
          <w:bCs/>
        </w:rPr>
        <w:t xml:space="preserve">robót budowlanych, </w:t>
      </w:r>
      <w:r w:rsidRPr="005E2BED">
        <w:t>zapewnić, w bezpieczny sposób, ciągłość ruchu drogowego na wszystkich drogach, chodnikach i parkingach zlokalizowanych wokół terenu przeznaczonego pod budowę,  przebudowę lub przecinanych przez niego podczas prowadzenia robót oraz uzyskać wszystkie niezbędne do tego celu uzgodnienia i pozwolenia, zapewnić dostęp do prywatnych obszarów położonych w pobliżu placu budowy.</w:t>
      </w:r>
    </w:p>
    <w:p w:rsidR="00096236" w:rsidRPr="005E2BED" w:rsidRDefault="00096236" w:rsidP="00096236">
      <w:pPr>
        <w:numPr>
          <w:ilvl w:val="1"/>
          <w:numId w:val="17"/>
        </w:numPr>
        <w:suppressAutoHyphens/>
        <w:autoSpaceDE w:val="0"/>
        <w:spacing w:after="0" w:line="240" w:lineRule="auto"/>
        <w:jc w:val="both"/>
      </w:pPr>
      <w:r w:rsidRPr="005E2BED">
        <w:t>Opracowania kompletnej dokumentacji powykonawczej i przekazanie jej Zamawiającemu na 5 dni przed terminem odbioru końcowego przedmiotu umowy.</w:t>
      </w:r>
    </w:p>
    <w:p w:rsidR="00096236" w:rsidRPr="005E2BED" w:rsidRDefault="00096236" w:rsidP="00096236">
      <w:pPr>
        <w:numPr>
          <w:ilvl w:val="1"/>
          <w:numId w:val="17"/>
        </w:numPr>
        <w:suppressAutoHyphens/>
        <w:autoSpaceDE w:val="0"/>
        <w:spacing w:after="0" w:line="240" w:lineRule="auto"/>
        <w:jc w:val="both"/>
      </w:pPr>
      <w:r w:rsidRPr="005E2BED">
        <w:t>Wytyczenia geodezyjnego nowych obiektów i wykonanie inwentaryzacji powykonawczej po zakończeniu robót.</w:t>
      </w:r>
    </w:p>
    <w:p w:rsidR="00096236" w:rsidRPr="005E2BED" w:rsidRDefault="00096236" w:rsidP="00096236">
      <w:pPr>
        <w:numPr>
          <w:ilvl w:val="1"/>
          <w:numId w:val="17"/>
        </w:numPr>
        <w:suppressAutoHyphens/>
        <w:autoSpaceDE w:val="0"/>
        <w:spacing w:after="0" w:line="240" w:lineRule="auto"/>
        <w:jc w:val="both"/>
      </w:pPr>
      <w:r w:rsidRPr="005E2BED">
        <w:t>Prowadzenia Dziennika budowy i udostępniania go Zamawiającemu oraz innym upoważnionym osobom lub organom celem dokonywania wpisów i potwierdzeń.</w:t>
      </w:r>
    </w:p>
    <w:p w:rsidR="00DC3B3B" w:rsidRPr="005E2BED" w:rsidRDefault="00DC3B3B" w:rsidP="00DC3B3B">
      <w:pPr>
        <w:numPr>
          <w:ilvl w:val="1"/>
          <w:numId w:val="17"/>
        </w:numPr>
        <w:suppressAutoHyphens/>
        <w:autoSpaceDE w:val="0"/>
        <w:spacing w:after="0" w:line="240" w:lineRule="auto"/>
        <w:jc w:val="both"/>
      </w:pPr>
      <w:r w:rsidRPr="005E2BED">
        <w:t>Zgłaszanie robót do odbioru.</w:t>
      </w:r>
    </w:p>
    <w:p w:rsidR="00096236" w:rsidRPr="005E2BED" w:rsidRDefault="00096236" w:rsidP="00096236">
      <w:pPr>
        <w:pStyle w:val="WW-Tekstpodstawowywcity2"/>
        <w:ind w:left="0"/>
        <w:jc w:val="center"/>
        <w:rPr>
          <w:sz w:val="24"/>
        </w:rPr>
      </w:pPr>
      <w:r w:rsidRPr="005E2BED">
        <w:rPr>
          <w:sz w:val="24"/>
        </w:rPr>
        <w:t>§ 3</w:t>
      </w:r>
    </w:p>
    <w:p w:rsidR="00585EA0" w:rsidRPr="005E2BED" w:rsidRDefault="00B96D84" w:rsidP="00585EA0">
      <w:pPr>
        <w:pStyle w:val="Default"/>
        <w:ind w:left="284" w:hanging="284"/>
        <w:jc w:val="both"/>
      </w:pPr>
      <w:r w:rsidRPr="005E2BED">
        <w:t xml:space="preserve">1. </w:t>
      </w:r>
      <w:r w:rsidR="00585EA0" w:rsidRPr="005E2BED">
        <w:t xml:space="preserve">Wykonawca zobowiązuje się wykonać roboty objęte umową siłami własnymi lub przy pomocy Podwykonawcy w zakresie …………………………….…wskazanym   w ofercie. </w:t>
      </w:r>
    </w:p>
    <w:p w:rsidR="00585EA0" w:rsidRPr="005E2BED" w:rsidRDefault="00585EA0" w:rsidP="00585EA0">
      <w:pPr>
        <w:pStyle w:val="Default"/>
        <w:ind w:left="284" w:hanging="284"/>
        <w:jc w:val="both"/>
      </w:pPr>
      <w:r w:rsidRPr="005E2BED">
        <w:t>2. Wykonawca, podwykonawca lub dalszy podwykonawca zamierzający zawrzeć umowę                    o podwykonawstwo, bądź dokonać zmiany umowy o podwykonawstwo jest obowiązany do przedłożenia zamawiającemu projektu tej umowy, bądź aneksu do umowy.</w:t>
      </w:r>
    </w:p>
    <w:p w:rsidR="00585EA0" w:rsidRPr="005E2BED" w:rsidRDefault="00585EA0" w:rsidP="00585EA0">
      <w:pPr>
        <w:pStyle w:val="Default"/>
        <w:ind w:left="284" w:hanging="284"/>
        <w:jc w:val="both"/>
      </w:pPr>
      <w:r w:rsidRPr="005E2BED">
        <w:t>3. Zamawiający, w terminie 14 dni może zgłosić pisemne zastrzeżenia do projektu umowy o podwykonawstwo, której przedmiotem są roboty budowlane:</w:t>
      </w:r>
    </w:p>
    <w:p w:rsidR="00585EA0" w:rsidRPr="005E2BED" w:rsidRDefault="00585EA0" w:rsidP="00585EA0">
      <w:pPr>
        <w:pStyle w:val="Default"/>
        <w:ind w:left="284" w:hanging="284"/>
        <w:jc w:val="both"/>
      </w:pPr>
      <w:r w:rsidRPr="005E2BED">
        <w:t>a) niespełniającej wymagań określonych w specyfikacji istotnych warunków zamówienia;</w:t>
      </w:r>
    </w:p>
    <w:p w:rsidR="00585EA0" w:rsidRPr="005E2BED" w:rsidRDefault="00585EA0" w:rsidP="00585EA0">
      <w:pPr>
        <w:pStyle w:val="Default"/>
        <w:ind w:left="284" w:hanging="284"/>
        <w:jc w:val="both"/>
      </w:pPr>
      <w:r w:rsidRPr="005E2BED">
        <w:t>b) gdy przewiduje termin zapłaty wynagrodzenia dłuższy niż 20 dni.</w:t>
      </w:r>
    </w:p>
    <w:p w:rsidR="00585EA0" w:rsidRPr="005E2BED" w:rsidRDefault="00585EA0" w:rsidP="00585EA0">
      <w:pPr>
        <w:pStyle w:val="Default"/>
        <w:ind w:left="284" w:hanging="284"/>
        <w:jc w:val="both"/>
      </w:pPr>
      <w:r w:rsidRPr="005E2BED">
        <w:t>4.  Podwykonawca lub dalszy podwykonawca do projektu umowy bądź aneksu do zawartej już wcześniej  umowy jest obowiązany dołączyć zgodę wykonawcy na zawarcie umowy o podwykonawstwo o treści zgodnej z projektem umowy.</w:t>
      </w:r>
    </w:p>
    <w:p w:rsidR="00585EA0" w:rsidRPr="005E2BED" w:rsidRDefault="00585EA0" w:rsidP="00585EA0">
      <w:pPr>
        <w:pStyle w:val="Default"/>
        <w:ind w:left="284" w:hanging="284"/>
        <w:jc w:val="both"/>
      </w:pPr>
      <w:r w:rsidRPr="005E2BED">
        <w:lastRenderedPageBreak/>
        <w:t>5. Jeżeli Zamawiający w terminie 14 dni od dnia przedstawienia mu przez Wykonawcę      umowy z Podwykonawcą lub jej projektu nie zgłosi na piśmie sprzeciwu lub zastrzeżeń, uważa się, że wyraził zgodę na zawarcie umowy.</w:t>
      </w:r>
    </w:p>
    <w:p w:rsidR="00585EA0" w:rsidRPr="005E2BED" w:rsidRDefault="00585EA0" w:rsidP="00585EA0">
      <w:pPr>
        <w:pStyle w:val="Default"/>
        <w:ind w:left="284" w:hanging="284"/>
        <w:jc w:val="both"/>
      </w:pPr>
      <w:r w:rsidRPr="005E2BED">
        <w:t>6. Wykonawca, podwykonawca lub dalszy podwykonawca przedkłada zamawiającemu poświadczoną za zgodność z oryginałem kopię zawartej umowy o podwykonawstwo w terminie 7 dni od dnia jej zawarcia.</w:t>
      </w:r>
    </w:p>
    <w:p w:rsidR="00585EA0" w:rsidRPr="005E2BED" w:rsidRDefault="00585EA0" w:rsidP="00585EA0">
      <w:pPr>
        <w:pStyle w:val="Default"/>
        <w:ind w:left="284" w:hanging="284"/>
        <w:jc w:val="both"/>
      </w:pPr>
      <w:r w:rsidRPr="005E2BED">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585EA0" w:rsidRPr="005E2BED" w:rsidRDefault="00585EA0" w:rsidP="00585EA0">
      <w:pPr>
        <w:pStyle w:val="Default"/>
        <w:ind w:left="284" w:hanging="284"/>
        <w:jc w:val="both"/>
      </w:pPr>
      <w:r w:rsidRPr="005E2BED">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585EA0" w:rsidRPr="005E2BED" w:rsidRDefault="00585EA0" w:rsidP="00585EA0">
      <w:pPr>
        <w:pStyle w:val="Default"/>
        <w:ind w:left="284" w:hanging="284"/>
        <w:jc w:val="both"/>
      </w:pPr>
      <w:r w:rsidRPr="005E2BED">
        <w:t xml:space="preserve">9.  Zmiana   Podwykonawcy   wymaga    pisemnego   powiadomienia   Zamawiającego    oraz </w:t>
      </w:r>
      <w:r w:rsidRPr="005E2BED">
        <w:br/>
        <w:t xml:space="preserve">rozliczenia wykonanych robót z dotychczasowym Podwykonawcą. </w:t>
      </w:r>
    </w:p>
    <w:p w:rsidR="00585EA0" w:rsidRPr="005E2BED" w:rsidRDefault="00585EA0" w:rsidP="00585EA0">
      <w:pPr>
        <w:pStyle w:val="WW-Tekstpodstawowywcity2"/>
        <w:tabs>
          <w:tab w:val="left" w:pos="142"/>
        </w:tabs>
        <w:ind w:left="284" w:hanging="284"/>
        <w:jc w:val="both"/>
        <w:rPr>
          <w:sz w:val="24"/>
        </w:rPr>
      </w:pPr>
      <w:r w:rsidRPr="005E2BED">
        <w:rPr>
          <w:sz w:val="24"/>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E46A83" w:rsidRPr="005E2BED" w:rsidRDefault="003A6743" w:rsidP="00E46A83">
      <w:pPr>
        <w:pStyle w:val="WW-Tekstpodstawowywcity2"/>
        <w:ind w:left="0"/>
        <w:jc w:val="center"/>
        <w:rPr>
          <w:sz w:val="24"/>
        </w:rPr>
      </w:pPr>
      <w:r w:rsidRPr="005E2BED">
        <w:rPr>
          <w:sz w:val="24"/>
        </w:rPr>
        <w:t>§ 4</w:t>
      </w:r>
    </w:p>
    <w:p w:rsidR="00FE10A7" w:rsidRPr="005E2BED" w:rsidRDefault="00FE10A7" w:rsidP="00FE10A7">
      <w:pPr>
        <w:pStyle w:val="WW-Tekstpodstawowywcity2"/>
        <w:ind w:left="0"/>
        <w:jc w:val="center"/>
        <w:rPr>
          <w:b/>
          <w:sz w:val="24"/>
        </w:rPr>
      </w:pPr>
      <w:r w:rsidRPr="005E2BED">
        <w:rPr>
          <w:b/>
          <w:sz w:val="24"/>
        </w:rPr>
        <w:t>Zatrudnienie</w:t>
      </w:r>
    </w:p>
    <w:p w:rsidR="00FE10A7" w:rsidRPr="005E2BED" w:rsidRDefault="00FE10A7" w:rsidP="00FE10A7">
      <w:pPr>
        <w:pStyle w:val="Bezodstpw"/>
        <w:spacing w:line="276" w:lineRule="auto"/>
        <w:ind w:left="284" w:hanging="284"/>
        <w:jc w:val="both"/>
        <w:rPr>
          <w:rFonts w:eastAsia="Arial"/>
        </w:rPr>
      </w:pPr>
      <w:r w:rsidRPr="005E2BED">
        <w:rPr>
          <w:lang w:eastAsia="pl-PL"/>
        </w:rPr>
        <w:t>1.</w:t>
      </w:r>
      <w:r w:rsidRPr="005E2BED">
        <w:t xml:space="preserve"> </w:t>
      </w:r>
      <w:r w:rsidRPr="005E2BED">
        <w:rPr>
          <w:lang w:eastAsia="pl-PL"/>
        </w:rPr>
        <w:t xml:space="preserve">Stosownie do art. 95 ust 1 ustawy Prawo zamówień publicznych Zamawiający wymaga zatrudnienia przez wykonawcę  lub podwykonawców na podstawie umowy o prace osoby wykonujące czynności w zakresie bezpośredniego wykonywania robót budowlanych - pracownik fizyczny jeżeli wykonanie tych czynności polega na wykonywaniu pracy                 w sposób określony  w art. 22 </w:t>
      </w:r>
      <w:r w:rsidRPr="005E2BED">
        <w:rPr>
          <w:rFonts w:eastAsia="Arial"/>
        </w:rPr>
        <w:t xml:space="preserve">§ 1 ustawy z dnia 26 czerwca 1974 </w:t>
      </w:r>
      <w:r w:rsidR="000D0CC8" w:rsidRPr="005E2BED">
        <w:rPr>
          <w:rFonts w:eastAsia="Arial"/>
        </w:rPr>
        <w:t>r. – Kodeks pracy (Dz. U. z 2020</w:t>
      </w:r>
      <w:r w:rsidR="00FE3B17" w:rsidRPr="005E2BED">
        <w:rPr>
          <w:rFonts w:eastAsia="Arial"/>
        </w:rPr>
        <w:t xml:space="preserve"> r. poz. 1320</w:t>
      </w:r>
      <w:r w:rsidRPr="005E2BED">
        <w:rPr>
          <w:rFonts w:eastAsia="Arial"/>
        </w:rPr>
        <w:t xml:space="preserve"> tj. z póź. zm) - </w:t>
      </w:r>
      <w:r w:rsidRPr="005E2BED">
        <w:t xml:space="preserve">czynności polegające na wykonywaniu  pracy fizycznej w zakresie wykonywania wszystkich robót objętych zamówieniem.  </w:t>
      </w:r>
    </w:p>
    <w:p w:rsidR="00FE10A7" w:rsidRPr="005E2BED" w:rsidRDefault="00FE10A7" w:rsidP="006F2812">
      <w:pPr>
        <w:pStyle w:val="Bezodstpw"/>
        <w:numPr>
          <w:ilvl w:val="0"/>
          <w:numId w:val="17"/>
        </w:numPr>
        <w:spacing w:line="276" w:lineRule="auto"/>
        <w:jc w:val="both"/>
        <w:rPr>
          <w:rFonts w:eastAsia="Arial"/>
        </w:rPr>
      </w:pPr>
      <w:r w:rsidRPr="005E2BED">
        <w:rPr>
          <w:rFonts w:eastAsia="Arial"/>
        </w:rPr>
        <w:t xml:space="preserve">Wykonawca zobowiązuje się, że pracownicy wykonujący czynności w zakresie jak wyżej będą zatrudnieni na umowę o pracę w rozumieniu przepisów ustawy z dnia 26 czerwca 1974 </w:t>
      </w:r>
      <w:r w:rsidR="000D0CC8" w:rsidRPr="005E2BED">
        <w:rPr>
          <w:rFonts w:eastAsia="Arial"/>
        </w:rPr>
        <w:t>r. – Kodeks pracy (Dz. U. z 2020</w:t>
      </w:r>
      <w:r w:rsidR="00E35F92" w:rsidRPr="005E2BED">
        <w:rPr>
          <w:rFonts w:eastAsia="Arial"/>
        </w:rPr>
        <w:t xml:space="preserve"> r. poz. 1320</w:t>
      </w:r>
      <w:r w:rsidRPr="005E2BED">
        <w:rPr>
          <w:rFonts w:eastAsia="Arial"/>
        </w:rPr>
        <w:t xml:space="preserve"> tj.)</w:t>
      </w:r>
    </w:p>
    <w:p w:rsidR="00FE10A7" w:rsidRPr="005E2BED" w:rsidRDefault="00FE10A7" w:rsidP="006F2812">
      <w:pPr>
        <w:pStyle w:val="Bezodstpw"/>
        <w:numPr>
          <w:ilvl w:val="0"/>
          <w:numId w:val="17"/>
        </w:numPr>
        <w:spacing w:line="276" w:lineRule="auto"/>
        <w:ind w:left="284" w:hanging="284"/>
        <w:jc w:val="both"/>
        <w:rPr>
          <w:rFonts w:eastAsia="Arial"/>
        </w:rPr>
      </w:pPr>
      <w:r w:rsidRPr="005E2BED">
        <w:rPr>
          <w:bCs/>
        </w:rPr>
        <w:t>W nawiązaniu</w:t>
      </w:r>
      <w:r w:rsidRPr="005E2BED">
        <w:rPr>
          <w:rFonts w:eastAsia="Arial"/>
        </w:rPr>
        <w:t xml:space="preserve"> do art. 438 pkt 1 ust 2 </w:t>
      </w:r>
      <w:r w:rsidRPr="005E2BED">
        <w:rPr>
          <w:lang w:eastAsia="pl-PL"/>
        </w:rPr>
        <w:t>ustawy Prawo zamówień publicznych</w:t>
      </w:r>
      <w:r w:rsidRPr="005E2BED">
        <w:rPr>
          <w:rFonts w:eastAsia="Arial"/>
        </w:rPr>
        <w:t xml:space="preserve"> k</w:t>
      </w:r>
      <w:r w:rsidRPr="005E2BED">
        <w:rPr>
          <w:bCs/>
        </w:rPr>
        <w:t xml:space="preserve">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FE10A7" w:rsidRPr="005E2BED" w:rsidRDefault="00FE10A7" w:rsidP="006F2812">
      <w:pPr>
        <w:pStyle w:val="Bezodstpw"/>
        <w:numPr>
          <w:ilvl w:val="0"/>
          <w:numId w:val="17"/>
        </w:numPr>
        <w:spacing w:line="276" w:lineRule="auto"/>
        <w:ind w:left="426"/>
        <w:jc w:val="both"/>
        <w:rPr>
          <w:rFonts w:eastAsia="Arial"/>
        </w:rPr>
      </w:pPr>
      <w:r w:rsidRPr="005E2BED">
        <w:rPr>
          <w:bCs/>
        </w:rPr>
        <w:t>Zamawiający w trakcie realizacji umowy ma prawo do kontroli spełnienia przez Wykonawcę</w:t>
      </w:r>
      <w:r w:rsidR="004B7AFD" w:rsidRPr="005E2BED">
        <w:rPr>
          <w:bCs/>
        </w:rPr>
        <w:t xml:space="preserve"> lub Podwykonawcę w/w wymagania w szczególności poprzez zlecenie kontroli Państwowej Inspekcji Pracy oraz zgodnie z postanowieniami umowy.</w:t>
      </w:r>
    </w:p>
    <w:p w:rsidR="00FE10A7" w:rsidRPr="005E2BED" w:rsidRDefault="00FE10A7" w:rsidP="006F2812">
      <w:pPr>
        <w:pStyle w:val="Bezodstpw"/>
        <w:numPr>
          <w:ilvl w:val="0"/>
          <w:numId w:val="17"/>
        </w:numPr>
        <w:spacing w:line="276" w:lineRule="auto"/>
        <w:ind w:left="426"/>
        <w:jc w:val="both"/>
        <w:rPr>
          <w:rFonts w:eastAsia="Arial"/>
        </w:rPr>
      </w:pPr>
      <w:r w:rsidRPr="005E2BED">
        <w:rPr>
          <w:bCs/>
        </w:rPr>
        <w:t xml:space="preserve">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w:t>
      </w:r>
      <w:r w:rsidRPr="005E2BED">
        <w:rPr>
          <w:bCs/>
        </w:rPr>
        <w:lastRenderedPageBreak/>
        <w:t>rozumieniu przepisów Kodeksu pracy – wykonawca lub Podwykonawca zapłaci Zamawiając</w:t>
      </w:r>
      <w:r w:rsidR="00233160" w:rsidRPr="005E2BED">
        <w:rPr>
          <w:bCs/>
        </w:rPr>
        <w:t>emu karę umowną określoną w § 21</w:t>
      </w:r>
      <w:r w:rsidRPr="005E2BED">
        <w:rPr>
          <w:bCs/>
        </w:rPr>
        <w:t xml:space="preserve"> umowy.</w:t>
      </w:r>
    </w:p>
    <w:p w:rsidR="00FE10A7" w:rsidRPr="005E2BED" w:rsidRDefault="00FE10A7" w:rsidP="006F2812">
      <w:pPr>
        <w:pStyle w:val="Bezodstpw"/>
        <w:numPr>
          <w:ilvl w:val="0"/>
          <w:numId w:val="17"/>
        </w:numPr>
        <w:spacing w:line="276" w:lineRule="auto"/>
        <w:ind w:left="426"/>
        <w:jc w:val="both"/>
        <w:rPr>
          <w:rFonts w:eastAsia="Arial"/>
        </w:rPr>
      </w:pPr>
      <w:r w:rsidRPr="005E2BED">
        <w:rPr>
          <w:bCs/>
        </w:rPr>
        <w:t>W przypadku rozwiązania stosunku pracy przed zakończeniem okresu realizacji zamówienia, Wykonawca lub Podwykonawca zobowiązuje się do niezwłocznego zatrudnienia na to miejsce innej osoby.</w:t>
      </w:r>
    </w:p>
    <w:p w:rsidR="00096236" w:rsidRPr="005E2BED" w:rsidRDefault="00585EA0" w:rsidP="00585EA0">
      <w:pPr>
        <w:pStyle w:val="WW-Tekstpodstawowywcity2"/>
        <w:ind w:left="0"/>
        <w:jc w:val="center"/>
        <w:rPr>
          <w:sz w:val="24"/>
        </w:rPr>
      </w:pPr>
      <w:r w:rsidRPr="005E2BED">
        <w:rPr>
          <w:bCs/>
          <w:sz w:val="24"/>
        </w:rPr>
        <w:t xml:space="preserve"> </w:t>
      </w:r>
      <w:r w:rsidR="00096236" w:rsidRPr="005E2BED">
        <w:rPr>
          <w:sz w:val="24"/>
        </w:rPr>
        <w:t xml:space="preserve">§ </w:t>
      </w:r>
      <w:r w:rsidR="00146AAB" w:rsidRPr="005E2BED">
        <w:rPr>
          <w:sz w:val="24"/>
        </w:rPr>
        <w:t>5</w:t>
      </w:r>
    </w:p>
    <w:p w:rsidR="00096236" w:rsidRPr="005E2BED" w:rsidRDefault="00096236" w:rsidP="00146AAB">
      <w:pPr>
        <w:spacing w:after="0"/>
      </w:pPr>
      <w:r w:rsidRPr="005E2BED">
        <w:t xml:space="preserve">Strony ustalają następujące terminy związane z realizacją przedmiotu umowy:   </w:t>
      </w:r>
    </w:p>
    <w:p w:rsidR="00096236" w:rsidRPr="005E2BED" w:rsidRDefault="00096236" w:rsidP="00146AAB">
      <w:pPr>
        <w:numPr>
          <w:ilvl w:val="1"/>
          <w:numId w:val="33"/>
        </w:numPr>
        <w:suppressAutoHyphens/>
        <w:spacing w:after="0" w:line="240" w:lineRule="auto"/>
        <w:ind w:left="709" w:hanging="283"/>
      </w:pPr>
      <w:r w:rsidRPr="005E2BED">
        <w:t>Wykonanie kompletnej dokumentacji projektowej w zakresie umożliwiającym złożenie wniosku o pozwolenie na budowę</w:t>
      </w:r>
      <w:r w:rsidR="00FE10A7" w:rsidRPr="005E2BED">
        <w:t xml:space="preserve">/zgłoszenia robót </w:t>
      </w:r>
      <w:r w:rsidRPr="005E2BED">
        <w:t xml:space="preserve"> </w:t>
      </w:r>
      <w:r w:rsidR="008156CE" w:rsidRPr="005E2BED">
        <w:rPr>
          <w:b/>
        </w:rPr>
        <w:t>– 1</w:t>
      </w:r>
      <w:r w:rsidR="00D71349" w:rsidRPr="005E2BED">
        <w:rPr>
          <w:b/>
        </w:rPr>
        <w:t>5</w:t>
      </w:r>
      <w:r w:rsidR="008156CE" w:rsidRPr="005E2BED">
        <w:rPr>
          <w:b/>
        </w:rPr>
        <w:t xml:space="preserve"> tygodni od daty podpisania umowy</w:t>
      </w:r>
    </w:p>
    <w:p w:rsidR="00096236" w:rsidRPr="005E2BED" w:rsidRDefault="00096236" w:rsidP="00096236">
      <w:pPr>
        <w:numPr>
          <w:ilvl w:val="1"/>
          <w:numId w:val="33"/>
        </w:numPr>
        <w:suppressAutoHyphens/>
        <w:spacing w:after="0" w:line="240" w:lineRule="auto"/>
        <w:ind w:left="851"/>
      </w:pPr>
      <w:r w:rsidRPr="005E2BED">
        <w:t>Wykonanie całego przedmiotu zamówienia</w:t>
      </w:r>
      <w:r w:rsidR="005B7568" w:rsidRPr="005E2BED">
        <w:rPr>
          <w:b/>
        </w:rPr>
        <w:t xml:space="preserve"> – 1</w:t>
      </w:r>
      <w:r w:rsidR="00AC0616">
        <w:rPr>
          <w:b/>
        </w:rPr>
        <w:t>0</w:t>
      </w:r>
      <w:r w:rsidR="005B7568" w:rsidRPr="005E2BED">
        <w:rPr>
          <w:b/>
        </w:rPr>
        <w:t xml:space="preserve"> miesięcy od podpisania umowy</w:t>
      </w:r>
      <w:r w:rsidRPr="005E2BED">
        <w:rPr>
          <w:b/>
        </w:rPr>
        <w:t>.</w:t>
      </w:r>
    </w:p>
    <w:p w:rsidR="00096236" w:rsidRPr="005E2BED" w:rsidRDefault="00096236" w:rsidP="00096236">
      <w:pPr>
        <w:pStyle w:val="Standardowy0"/>
        <w:jc w:val="center"/>
        <w:rPr>
          <w:b w:val="0"/>
          <w:sz w:val="24"/>
          <w:szCs w:val="24"/>
        </w:rPr>
      </w:pPr>
      <w:r w:rsidRPr="005E2BED">
        <w:rPr>
          <w:b w:val="0"/>
          <w:sz w:val="24"/>
          <w:szCs w:val="24"/>
        </w:rPr>
        <w:t xml:space="preserve">§ </w:t>
      </w:r>
      <w:r w:rsidR="00EA491F" w:rsidRPr="005E2BED">
        <w:rPr>
          <w:b w:val="0"/>
          <w:sz w:val="24"/>
          <w:szCs w:val="24"/>
        </w:rPr>
        <w:t>6</w:t>
      </w:r>
    </w:p>
    <w:p w:rsidR="00096236" w:rsidRPr="005E2BED" w:rsidRDefault="00096236" w:rsidP="00096236">
      <w:pPr>
        <w:pStyle w:val="Standardowy0"/>
        <w:jc w:val="both"/>
        <w:rPr>
          <w:b w:val="0"/>
          <w:sz w:val="24"/>
          <w:szCs w:val="24"/>
        </w:rPr>
      </w:pPr>
      <w:r w:rsidRPr="005E2BED">
        <w:rPr>
          <w:b w:val="0"/>
          <w:sz w:val="24"/>
          <w:szCs w:val="24"/>
        </w:rPr>
        <w:t xml:space="preserve">W przypadku wystąpienia zagrożenia niedotrzymania terminów przez Wykonawcę </w:t>
      </w:r>
      <w:r w:rsidR="00B86923" w:rsidRPr="005E2BED">
        <w:rPr>
          <w:b w:val="0"/>
          <w:sz w:val="24"/>
          <w:szCs w:val="24"/>
        </w:rPr>
        <w:t xml:space="preserve">                      </w:t>
      </w:r>
      <w:r w:rsidRPr="005E2BED">
        <w:rPr>
          <w:b w:val="0"/>
          <w:sz w:val="24"/>
          <w:szCs w:val="24"/>
        </w:rPr>
        <w:t>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096236" w:rsidRPr="005E2BED" w:rsidRDefault="00096236" w:rsidP="00096236">
      <w:pPr>
        <w:pStyle w:val="WW-Tekstpodstawowywcity2"/>
        <w:ind w:left="0"/>
        <w:jc w:val="center"/>
        <w:rPr>
          <w:sz w:val="24"/>
        </w:rPr>
      </w:pPr>
      <w:r w:rsidRPr="005E2BED">
        <w:rPr>
          <w:sz w:val="24"/>
        </w:rPr>
        <w:t xml:space="preserve">§ </w:t>
      </w:r>
      <w:r w:rsidR="00EA491F" w:rsidRPr="005E2BED">
        <w:rPr>
          <w:sz w:val="24"/>
        </w:rPr>
        <w:t>7</w:t>
      </w:r>
    </w:p>
    <w:p w:rsidR="00096236" w:rsidRPr="005E2BED" w:rsidRDefault="00096236" w:rsidP="00096236">
      <w:pPr>
        <w:pStyle w:val="WW-Tekstpodstawowywcity2"/>
        <w:ind w:left="0" w:firstLine="0"/>
        <w:jc w:val="both"/>
        <w:rPr>
          <w:sz w:val="24"/>
        </w:rPr>
      </w:pPr>
      <w:r w:rsidRPr="005E2BED">
        <w:rPr>
          <w:sz w:val="24"/>
        </w:rPr>
        <w:t>Odpowiedzialnymi za prowadzenie inwestycji z ramienia Zamawiającego będzie Inspektor wskazany przez Zamawiającego</w:t>
      </w:r>
      <w:r w:rsidR="00FA536F" w:rsidRPr="005E2BED">
        <w:rPr>
          <w:sz w:val="24"/>
        </w:rPr>
        <w:t>.</w:t>
      </w:r>
      <w:r w:rsidRPr="005E2BED">
        <w:rPr>
          <w:sz w:val="24"/>
        </w:rPr>
        <w:t xml:space="preserve"> </w:t>
      </w:r>
    </w:p>
    <w:p w:rsidR="00096236" w:rsidRPr="005E2BED" w:rsidRDefault="00096236" w:rsidP="00096236">
      <w:pPr>
        <w:pStyle w:val="WW-Tekstpodstawowywcity2"/>
        <w:ind w:left="0"/>
        <w:jc w:val="center"/>
        <w:rPr>
          <w:color w:val="FF0000"/>
          <w:sz w:val="24"/>
        </w:rPr>
      </w:pPr>
    </w:p>
    <w:p w:rsidR="00FA536F" w:rsidRPr="005E2BED" w:rsidRDefault="00FA536F" w:rsidP="00FA536F">
      <w:pPr>
        <w:pStyle w:val="WW-Tekstpodstawowywcity2"/>
        <w:ind w:left="0" w:firstLine="0"/>
        <w:jc w:val="both"/>
        <w:rPr>
          <w:sz w:val="24"/>
        </w:rPr>
      </w:pPr>
      <w:r w:rsidRPr="005E2BED">
        <w:rPr>
          <w:sz w:val="24"/>
        </w:rPr>
        <w:t>Przedstawicielami  Wykonawcy będą:</w:t>
      </w:r>
    </w:p>
    <w:p w:rsidR="00FA536F" w:rsidRPr="005E2BED" w:rsidRDefault="00FA536F" w:rsidP="00FE10A7">
      <w:pPr>
        <w:pStyle w:val="WW-Tekstpodstawowywcity2"/>
        <w:widowControl w:val="0"/>
        <w:numPr>
          <w:ilvl w:val="0"/>
          <w:numId w:val="42"/>
        </w:numPr>
        <w:suppressAutoHyphens/>
        <w:autoSpaceDE/>
        <w:autoSpaceDN/>
        <w:adjustRightInd/>
        <w:ind w:left="284" w:hanging="284"/>
        <w:jc w:val="both"/>
        <w:rPr>
          <w:sz w:val="24"/>
        </w:rPr>
      </w:pPr>
      <w:r w:rsidRPr="005E2BED">
        <w:rPr>
          <w:sz w:val="24"/>
        </w:rPr>
        <w:t>Odpowiedzialni za opracowanie dokumentacji projektowej</w:t>
      </w:r>
      <w:r w:rsidR="00FE10A7" w:rsidRPr="005E2BED">
        <w:rPr>
          <w:sz w:val="24"/>
        </w:rPr>
        <w:t xml:space="preserve"> </w:t>
      </w:r>
      <w:r w:rsidRPr="005E2BED">
        <w:rPr>
          <w:sz w:val="24"/>
        </w:rPr>
        <w:t>w specjalności  drogowej</w:t>
      </w:r>
    </w:p>
    <w:p w:rsidR="00FA536F" w:rsidRPr="005E2BED" w:rsidRDefault="00FA536F" w:rsidP="00FE10A7">
      <w:pPr>
        <w:pStyle w:val="WW-Tekstpodstawowywcity2"/>
        <w:jc w:val="both"/>
        <w:rPr>
          <w:sz w:val="24"/>
        </w:rPr>
      </w:pPr>
      <w:r w:rsidRPr="005E2BED">
        <w:rPr>
          <w:sz w:val="24"/>
        </w:rPr>
        <w:t>……… ................. posiadający  uprawnienia budowlane ..................</w:t>
      </w:r>
    </w:p>
    <w:p w:rsidR="00FA536F" w:rsidRPr="005E2BED" w:rsidRDefault="00FA536F" w:rsidP="00FA536F">
      <w:pPr>
        <w:pStyle w:val="WW-Tekstpodstawowywcity2"/>
        <w:jc w:val="both"/>
        <w:rPr>
          <w:sz w:val="24"/>
        </w:rPr>
      </w:pPr>
    </w:p>
    <w:p w:rsidR="00FE10A7" w:rsidRPr="005E2BED" w:rsidRDefault="00FA536F" w:rsidP="00FE10A7">
      <w:pPr>
        <w:snapToGrid w:val="0"/>
        <w:spacing w:after="0"/>
        <w:jc w:val="both"/>
      </w:pPr>
      <w:r w:rsidRPr="005E2BED">
        <w:t xml:space="preserve"> 2</w:t>
      </w:r>
      <w:r w:rsidRPr="005E2BED">
        <w:rPr>
          <w:b/>
        </w:rPr>
        <w:t>.  Na budowie</w:t>
      </w:r>
      <w:r w:rsidRPr="005E2BED">
        <w:t xml:space="preserve"> -  kierownik budowy w specjalności  drogowej ………….............. </w:t>
      </w:r>
      <w:r w:rsidR="00FE10A7" w:rsidRPr="005E2BED">
        <w:t xml:space="preserve">  </w:t>
      </w:r>
    </w:p>
    <w:p w:rsidR="00FA536F" w:rsidRPr="005E2BED" w:rsidRDefault="00FE10A7" w:rsidP="00FE10A7">
      <w:pPr>
        <w:snapToGrid w:val="0"/>
        <w:spacing w:after="0"/>
        <w:jc w:val="both"/>
      </w:pPr>
      <w:r w:rsidRPr="005E2BED">
        <w:t xml:space="preserve">     </w:t>
      </w:r>
      <w:r w:rsidR="00FA536F" w:rsidRPr="005E2BED">
        <w:t xml:space="preserve">posiadający  uprawnienia budowlane ..................                                           </w:t>
      </w:r>
    </w:p>
    <w:p w:rsidR="00096236" w:rsidRPr="005E2BED" w:rsidRDefault="00096236" w:rsidP="00096236">
      <w:pPr>
        <w:pStyle w:val="WW-Tekstpodstawowywcity2"/>
        <w:jc w:val="center"/>
        <w:rPr>
          <w:sz w:val="24"/>
        </w:rPr>
      </w:pPr>
      <w:r w:rsidRPr="005E2BED">
        <w:rPr>
          <w:sz w:val="24"/>
        </w:rPr>
        <w:t>§ 8</w:t>
      </w:r>
    </w:p>
    <w:p w:rsidR="00FE10A7" w:rsidRPr="005E2BED" w:rsidRDefault="00FE10A7" w:rsidP="00FE10A7">
      <w:pPr>
        <w:pStyle w:val="WW-Tekstpodstawowywciy2"/>
        <w:numPr>
          <w:ilvl w:val="0"/>
          <w:numId w:val="43"/>
        </w:numPr>
        <w:tabs>
          <w:tab w:val="num" w:pos="284"/>
          <w:tab w:val="left" w:pos="320"/>
        </w:tabs>
        <w:spacing w:line="276" w:lineRule="auto"/>
        <w:ind w:left="284" w:hanging="284"/>
        <w:rPr>
          <w:rFonts w:cs="Times New Roman"/>
        </w:rPr>
      </w:pPr>
      <w:r w:rsidRPr="005E2BED">
        <w:rPr>
          <w:rFonts w:cs="Times New Roman"/>
        </w:rPr>
        <w:t>Obowiązki kierownika budowy określa ustawa z dnia  7 lipca 1994 r. Prawo budowlane (tj. Dz. U. z 2020 r. poz. 1333. ze zm.)</w:t>
      </w:r>
    </w:p>
    <w:p w:rsidR="00FE10A7" w:rsidRPr="005E2BED" w:rsidRDefault="00FE10A7" w:rsidP="00FE10A7">
      <w:pPr>
        <w:pStyle w:val="WW-Tekstpodstawowywciy2"/>
        <w:numPr>
          <w:ilvl w:val="0"/>
          <w:numId w:val="43"/>
        </w:numPr>
        <w:tabs>
          <w:tab w:val="left" w:pos="320"/>
          <w:tab w:val="num" w:pos="720"/>
        </w:tabs>
        <w:spacing w:after="240"/>
        <w:ind w:left="320"/>
        <w:rPr>
          <w:rFonts w:cs="Times New Roman"/>
        </w:rPr>
      </w:pPr>
      <w:r w:rsidRPr="005E2BED">
        <w:rPr>
          <w:rFonts w:cs="Times New Roman"/>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096236" w:rsidRPr="005E2BED" w:rsidRDefault="00096236" w:rsidP="00096236">
      <w:pPr>
        <w:pStyle w:val="WW-Tekstpodstawowywciy2"/>
        <w:tabs>
          <w:tab w:val="left" w:pos="233"/>
        </w:tabs>
        <w:ind w:left="320" w:firstLine="0"/>
        <w:jc w:val="center"/>
        <w:rPr>
          <w:rFonts w:cs="Times New Roman"/>
        </w:rPr>
      </w:pPr>
      <w:r w:rsidRPr="005E2BED">
        <w:rPr>
          <w:rFonts w:cs="Times New Roman"/>
        </w:rPr>
        <w:t>§ 9</w:t>
      </w:r>
    </w:p>
    <w:p w:rsidR="001A1162" w:rsidRPr="005E2BED" w:rsidRDefault="001A1162" w:rsidP="001A1162">
      <w:pPr>
        <w:pStyle w:val="Standardowy0"/>
        <w:ind w:left="284" w:hanging="284"/>
        <w:jc w:val="both"/>
        <w:rPr>
          <w:b w:val="0"/>
          <w:bCs w:val="0"/>
          <w:sz w:val="24"/>
          <w:szCs w:val="24"/>
        </w:rPr>
      </w:pPr>
      <w:r w:rsidRPr="005E2BED">
        <w:rPr>
          <w:b w:val="0"/>
          <w:bCs w:val="0"/>
          <w:sz w:val="24"/>
          <w:szCs w:val="24"/>
        </w:rPr>
        <w:t>1. Wykonawca powiadomi właścicieli oraz użytkowników sieci podziemnych i naziemnych   o  terminie   rozpoczęcia  robót na obiekcie.</w:t>
      </w:r>
    </w:p>
    <w:p w:rsidR="001A1162" w:rsidRPr="005E2BED" w:rsidRDefault="001A1162" w:rsidP="001A1162">
      <w:pPr>
        <w:pStyle w:val="Standardowy0"/>
        <w:jc w:val="both"/>
        <w:rPr>
          <w:b w:val="0"/>
          <w:bCs w:val="0"/>
          <w:sz w:val="24"/>
          <w:szCs w:val="24"/>
        </w:rPr>
      </w:pPr>
      <w:r w:rsidRPr="005E2BED">
        <w:rPr>
          <w:b w:val="0"/>
          <w:bCs w:val="0"/>
          <w:sz w:val="24"/>
          <w:szCs w:val="24"/>
        </w:rPr>
        <w:t>2.  Wykonawca ponosi odpowiedzialność za:</w:t>
      </w:r>
    </w:p>
    <w:p w:rsidR="001A1162" w:rsidRPr="005E2BED" w:rsidRDefault="001A1162" w:rsidP="001A1162">
      <w:pPr>
        <w:pStyle w:val="Standardowy0"/>
        <w:ind w:left="567" w:hanging="283"/>
        <w:jc w:val="both"/>
        <w:rPr>
          <w:b w:val="0"/>
          <w:bCs w:val="0"/>
          <w:sz w:val="24"/>
          <w:szCs w:val="24"/>
        </w:rPr>
      </w:pPr>
      <w:r w:rsidRPr="005E2BED">
        <w:rPr>
          <w:b w:val="0"/>
          <w:bCs w:val="0"/>
          <w:sz w:val="24"/>
          <w:szCs w:val="24"/>
        </w:rPr>
        <w:t>a) uszkodzenia  instalacji  naniesionych  na  planie  uzbrojenia  terenu  oraz tych  instalacji,  których  istnienie można było przewidzieć w trakcie realizacji robót,</w:t>
      </w:r>
    </w:p>
    <w:p w:rsidR="001A1162" w:rsidRPr="005E2BED" w:rsidRDefault="001A1162" w:rsidP="001A1162">
      <w:pPr>
        <w:pStyle w:val="Standardowy0"/>
        <w:tabs>
          <w:tab w:val="left" w:pos="-220"/>
        </w:tabs>
        <w:ind w:left="567" w:hanging="283"/>
        <w:jc w:val="both"/>
        <w:rPr>
          <w:b w:val="0"/>
          <w:bCs w:val="0"/>
          <w:sz w:val="24"/>
          <w:szCs w:val="24"/>
        </w:rPr>
      </w:pPr>
      <w:r w:rsidRPr="005E2BED">
        <w:rPr>
          <w:b w:val="0"/>
          <w:bCs w:val="0"/>
          <w:sz w:val="24"/>
          <w:szCs w:val="24"/>
        </w:rPr>
        <w:t>b) uszkodzenia i  zniszczenia  spowodowane  przez  Wykonawcę  na  terenie  sąsiadującym   z przekazanym terenem budowy,</w:t>
      </w:r>
    </w:p>
    <w:p w:rsidR="001A1162" w:rsidRPr="005E2BED" w:rsidRDefault="001A1162" w:rsidP="001A1162">
      <w:pPr>
        <w:pStyle w:val="Standardowy0"/>
        <w:ind w:left="567" w:hanging="283"/>
        <w:jc w:val="both"/>
        <w:rPr>
          <w:b w:val="0"/>
          <w:bCs w:val="0"/>
          <w:sz w:val="24"/>
          <w:szCs w:val="24"/>
        </w:rPr>
      </w:pPr>
      <w:r w:rsidRPr="005E2BED">
        <w:rPr>
          <w:b w:val="0"/>
          <w:bCs w:val="0"/>
          <w:sz w:val="24"/>
          <w:szCs w:val="24"/>
        </w:rPr>
        <w:t>c) zniszczenia  spowodowane  na  terenie  przekazanym Wykonawcy  w  tych   elementach  terenu  i  jego  urządzeniach,  które   będą  użytkowane   po  zakończeniu   robót  - nie   przewidziane do rozbiórki,  oraz  zieleńce,  krzewy,  drzewa, znaki  drogowe,  chodniki,   jezdnie, ogrodzenia itp.</w:t>
      </w:r>
    </w:p>
    <w:p w:rsidR="001A1162" w:rsidRPr="005E2BED" w:rsidRDefault="001A1162" w:rsidP="001A1162">
      <w:pPr>
        <w:pStyle w:val="Standardowy0"/>
        <w:ind w:left="567" w:hanging="283"/>
        <w:jc w:val="both"/>
        <w:rPr>
          <w:b w:val="0"/>
          <w:bCs w:val="0"/>
          <w:sz w:val="24"/>
          <w:szCs w:val="24"/>
        </w:rPr>
      </w:pPr>
      <w:r w:rsidRPr="005E2BED">
        <w:rPr>
          <w:b w:val="0"/>
          <w:bCs w:val="0"/>
          <w:sz w:val="24"/>
          <w:szCs w:val="24"/>
        </w:rPr>
        <w:lastRenderedPageBreak/>
        <w:t xml:space="preserve">d) szkody osób trzecich  powstałe w wyniku realizacji robót niezgodnie z  obowiązującymi przepisami, w tym: projektem tymczasowej organizacji  ruchu, przepisami BHP, </w:t>
      </w:r>
    </w:p>
    <w:p w:rsidR="001A1162" w:rsidRPr="005E2BED" w:rsidRDefault="001A1162" w:rsidP="001A1162">
      <w:pPr>
        <w:pStyle w:val="Standardowy0"/>
        <w:ind w:left="284" w:hanging="284"/>
        <w:jc w:val="both"/>
        <w:rPr>
          <w:b w:val="0"/>
          <w:bCs w:val="0"/>
          <w:sz w:val="24"/>
          <w:szCs w:val="24"/>
        </w:rPr>
      </w:pPr>
      <w:r w:rsidRPr="005E2BED">
        <w:rPr>
          <w:b w:val="0"/>
          <w:bCs w:val="0"/>
          <w:sz w:val="24"/>
          <w:szCs w:val="24"/>
        </w:rPr>
        <w:t>3. Szkody i zniszczenia spowodowane w wykonanych robotach – obiektach na skutek zdarzeń      losowych i innych powstałe przed odbiorem końcowym obiektu Wykonawca  zobowiązuje     się  naprawiać na koszt  własny oraz ubezpieczyć budowę i roboty.</w:t>
      </w:r>
    </w:p>
    <w:p w:rsidR="001A1162" w:rsidRPr="005E2BED" w:rsidRDefault="001A1162" w:rsidP="001A1162">
      <w:pPr>
        <w:pStyle w:val="Standardowy0"/>
        <w:spacing w:line="276" w:lineRule="auto"/>
        <w:ind w:left="284" w:hanging="284"/>
        <w:jc w:val="both"/>
        <w:rPr>
          <w:b w:val="0"/>
          <w:sz w:val="24"/>
          <w:szCs w:val="24"/>
        </w:rPr>
      </w:pPr>
      <w:r w:rsidRPr="005E2BED">
        <w:rPr>
          <w:b w:val="0"/>
          <w:sz w:val="24"/>
          <w:szCs w:val="24"/>
        </w:rPr>
        <w:t>4. 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1A1162" w:rsidRPr="005E2BED"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5E2BED">
        <w:rPr>
          <w:b w:val="0"/>
          <w:sz w:val="24"/>
          <w:szCs w:val="24"/>
        </w:rPr>
        <w:t>W przypadku nieodnowienia przez Wykonawcę umowy polisy, bądź nie przedłużenia terminu ważności wniesionej polisy Zamawiający może odstąpić od umowy, albo ubezpieczyć Wykonawcę na jego koszt.</w:t>
      </w:r>
    </w:p>
    <w:p w:rsidR="001A1162" w:rsidRPr="005E2BED"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5E2BED">
        <w:rPr>
          <w:b w:val="0"/>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096236" w:rsidRPr="005E2BED" w:rsidRDefault="00096236" w:rsidP="00096236">
      <w:pPr>
        <w:pStyle w:val="WW-Tekstpodstawowywcity2"/>
        <w:jc w:val="center"/>
        <w:rPr>
          <w:sz w:val="24"/>
        </w:rPr>
      </w:pPr>
      <w:r w:rsidRPr="005E2BED">
        <w:rPr>
          <w:sz w:val="24"/>
        </w:rPr>
        <w:t>§ 10</w:t>
      </w:r>
    </w:p>
    <w:p w:rsidR="00096236" w:rsidRPr="005E2BED" w:rsidRDefault="00096236" w:rsidP="00EA491F">
      <w:pPr>
        <w:widowControl w:val="0"/>
        <w:numPr>
          <w:ilvl w:val="0"/>
          <w:numId w:val="4"/>
        </w:numPr>
        <w:tabs>
          <w:tab w:val="left" w:pos="434"/>
        </w:tabs>
        <w:suppressAutoHyphens/>
        <w:spacing w:after="0" w:line="240" w:lineRule="auto"/>
        <w:ind w:left="434"/>
        <w:jc w:val="both"/>
      </w:pPr>
      <w:r w:rsidRPr="005E2BED">
        <w:t>Wykonawca odpowiada za wykonanie robót zgodnie z umową i oddanie ich Zamawiającemu w terminie  umownym.</w:t>
      </w:r>
    </w:p>
    <w:p w:rsidR="00096236" w:rsidRPr="005E2BED" w:rsidRDefault="00096236" w:rsidP="00096236">
      <w:pPr>
        <w:widowControl w:val="0"/>
        <w:numPr>
          <w:ilvl w:val="0"/>
          <w:numId w:val="4"/>
        </w:numPr>
        <w:tabs>
          <w:tab w:val="left" w:pos="434"/>
        </w:tabs>
        <w:suppressAutoHyphens/>
        <w:spacing w:after="0" w:line="240" w:lineRule="auto"/>
        <w:ind w:left="434"/>
        <w:jc w:val="both"/>
      </w:pPr>
      <w:r w:rsidRPr="005E2BED">
        <w:t>Wykonawca ponosi odpowiedzialność za szkody i straty spowodowane przez niego lub podwykonawców przy wypełnianiu zobowiązań umownych.</w:t>
      </w:r>
    </w:p>
    <w:p w:rsidR="00096236" w:rsidRPr="005E2BED" w:rsidRDefault="00096236" w:rsidP="00096236">
      <w:pPr>
        <w:widowControl w:val="0"/>
        <w:numPr>
          <w:ilvl w:val="0"/>
          <w:numId w:val="4"/>
        </w:numPr>
        <w:tabs>
          <w:tab w:val="left" w:pos="434"/>
        </w:tabs>
        <w:suppressAutoHyphens/>
        <w:spacing w:after="0" w:line="240" w:lineRule="auto"/>
        <w:ind w:left="434"/>
        <w:jc w:val="both"/>
      </w:pPr>
      <w:r w:rsidRPr="005E2BED">
        <w:t xml:space="preserve">Wykonawca ponosi odpowiedzialność również za szkody i straty spowodowane przez niego lub  podwykonawców przy usuwaniu wad w okresie rękojmi.       </w:t>
      </w:r>
    </w:p>
    <w:p w:rsidR="00096236" w:rsidRPr="005E2BED" w:rsidRDefault="00096236" w:rsidP="00096236">
      <w:pPr>
        <w:pStyle w:val="WW-Tekstpodstawowywcity2"/>
        <w:jc w:val="center"/>
        <w:rPr>
          <w:sz w:val="24"/>
        </w:rPr>
      </w:pPr>
      <w:r w:rsidRPr="005E2BED">
        <w:rPr>
          <w:sz w:val="24"/>
        </w:rPr>
        <w:t>§ 11</w:t>
      </w:r>
    </w:p>
    <w:p w:rsidR="00096236" w:rsidRPr="005E2BED" w:rsidRDefault="00096236" w:rsidP="00096236">
      <w:pPr>
        <w:widowControl w:val="0"/>
        <w:numPr>
          <w:ilvl w:val="0"/>
          <w:numId w:val="5"/>
        </w:numPr>
        <w:tabs>
          <w:tab w:val="left" w:pos="370"/>
        </w:tabs>
        <w:suppressAutoHyphens/>
        <w:spacing w:after="0" w:line="240" w:lineRule="auto"/>
        <w:ind w:left="370"/>
        <w:jc w:val="both"/>
      </w:pPr>
      <w:r w:rsidRPr="005E2BED">
        <w:t>W celu wykonania swoich obowiązków Wykonawca zapewni swoim staraniem i na swój koszt:</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 xml:space="preserve">Kadrę opracowującą dokumentację projektową, </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Kierownictwo i nadzór nad realizowanymi robotami, a w szczególności kierownika budowy, którego objęcie funkcji zgłosi na piśmie,</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Organizację i utrzymanie zaplecza niezbędnego dla realizowanych robót w tym wykona we własnym zakresie niezbędne do prowadzenia robót urządzenie placu budowy.</w:t>
      </w:r>
    </w:p>
    <w:p w:rsidR="00096236" w:rsidRPr="005E2BED" w:rsidRDefault="00096236" w:rsidP="00096236">
      <w:pPr>
        <w:tabs>
          <w:tab w:val="left" w:pos="766"/>
        </w:tabs>
        <w:autoSpaceDE w:val="0"/>
        <w:spacing w:after="0"/>
        <w:ind w:left="766"/>
        <w:jc w:val="both"/>
      </w:pPr>
      <w:r w:rsidRPr="005E2BED">
        <w:t>Po zakończeniu robót w terminie 30 dni Wykonawca dokona likwidacji placu budowy</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Gospodarowanie terenem robót od momentu jego przejęcia od Zamawiającego do czasu wykonania i odbioru przedmiotu umowy, odpowiadając za wszelkie szkody powstałe na tym terenie.</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Po zakończeniu robót Wykonawca zobowiązany jest do uporządkowania terenu budowy i przekazania go w terminie ustalonym do odbioru końcowego.</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Wykonanie zabezpieczenia budowy i jej ochrony w okresie realizacji umowy, aż do dnia przekazania wykonanych robót Zamawiającemu.</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Organizację siły roboczej i pracy niezbędnych specjalistów wraz z nadzorem bezpośrednim nad robotami.</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Pracę sprzętu budowlano-montażowego i środków transportu.</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 xml:space="preserve">Dostawę wszelkich materiałów podlegających wbudowaniu, a wynikających </w:t>
      </w:r>
      <w:r w:rsidR="001A1162" w:rsidRPr="005E2BED">
        <w:t xml:space="preserve">             </w:t>
      </w:r>
      <w:r w:rsidRPr="005E2BED">
        <w:t>z projektu i zakresu prac.</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Właściwe warunki składowania materiałów i ich ochronę.</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 xml:space="preserve">Zabezpieczenie terenu robót przed dostępem osób trzecich w sposób zapewniający </w:t>
      </w:r>
      <w:r w:rsidRPr="005E2BED">
        <w:lastRenderedPageBreak/>
        <w:t>bezpieczne ich prowadzenie.</w:t>
      </w:r>
    </w:p>
    <w:p w:rsidR="00096236" w:rsidRPr="005E2BED" w:rsidRDefault="00096236" w:rsidP="00096236">
      <w:pPr>
        <w:widowControl w:val="0"/>
        <w:numPr>
          <w:ilvl w:val="0"/>
          <w:numId w:val="6"/>
        </w:numPr>
        <w:tabs>
          <w:tab w:val="left" w:pos="766"/>
        </w:tabs>
        <w:suppressAutoHyphens/>
        <w:autoSpaceDE w:val="0"/>
        <w:spacing w:after="0" w:line="240" w:lineRule="auto"/>
        <w:jc w:val="both"/>
      </w:pPr>
      <w:r w:rsidRPr="005E2BED">
        <w:t>Prowadzenie robót w sposób nie powodujący szkód, w tym zagrożenia ludzi i mienia.</w:t>
      </w:r>
    </w:p>
    <w:p w:rsidR="00096236" w:rsidRPr="005E2BED" w:rsidRDefault="00096236" w:rsidP="00096236">
      <w:pPr>
        <w:spacing w:after="0"/>
        <w:ind w:left="338" w:hanging="313"/>
        <w:jc w:val="both"/>
      </w:pPr>
      <w:r w:rsidRPr="005E2BED">
        <w:t xml:space="preserve">2. W okresie od przekazania terenu  robót do daty zakończenia i odbioru robót Wykonawca     odpowiada za odpowiednie utrzymanie terenu budowy.   </w:t>
      </w:r>
    </w:p>
    <w:p w:rsidR="00096236" w:rsidRPr="005E2BED" w:rsidRDefault="00096236" w:rsidP="00096236">
      <w:pPr>
        <w:spacing w:after="0"/>
        <w:ind w:left="350" w:hanging="338"/>
        <w:jc w:val="both"/>
      </w:pPr>
      <w:r w:rsidRPr="005E2BED">
        <w:t>3. Przed przystąpieniem do robót Wykonawca dostarczy i zainstaluje odpowiednie tablice informacyjne. Ilość tablic, miejsce ich ustawienia oraz treść informacji, powinny spełniać wymogi określone przepisami oraz wymogi właściwych służb i inspekcji.</w:t>
      </w:r>
    </w:p>
    <w:p w:rsidR="00096236" w:rsidRPr="005E2BED" w:rsidRDefault="00096236" w:rsidP="00096236">
      <w:pPr>
        <w:autoSpaceDE w:val="0"/>
        <w:spacing w:after="0"/>
        <w:ind w:left="284" w:hanging="284"/>
        <w:jc w:val="both"/>
      </w:pPr>
      <w:r w:rsidRPr="005E2BED">
        <w:t xml:space="preserve">4. Dla zapewnienia bezpieczeństwa na terenie budowy Wykonawca ma obowiązek wykonać wszelkie tymczasowe urządzenia zabezpieczające, takie jak płoty, zapory, znaki oraz zapewnić ich obsługę i działanie w okresie trwania budowy. Koszt dostarczenia, zainstalowania i obsługi urządzeń zabezpieczających jest  uwzględniony w wynagrodzeniu Wykonawcy. </w:t>
      </w:r>
    </w:p>
    <w:p w:rsidR="00096236" w:rsidRPr="005E2BED" w:rsidRDefault="00096236" w:rsidP="00EA491F">
      <w:pPr>
        <w:spacing w:after="0" w:line="240" w:lineRule="auto"/>
        <w:jc w:val="center"/>
      </w:pPr>
      <w:r w:rsidRPr="005E2BED">
        <w:t>§ 12</w:t>
      </w:r>
    </w:p>
    <w:p w:rsidR="00096236" w:rsidRPr="005E2BED" w:rsidRDefault="00C71299" w:rsidP="00EA491F">
      <w:pPr>
        <w:numPr>
          <w:ilvl w:val="0"/>
          <w:numId w:val="28"/>
        </w:numPr>
        <w:suppressAutoHyphens/>
        <w:spacing w:after="0" w:line="240" w:lineRule="auto"/>
        <w:ind w:left="426"/>
        <w:jc w:val="both"/>
      </w:pPr>
      <w:r w:rsidRPr="005E2BED">
        <w:rPr>
          <w:b/>
          <w:bCs/>
        </w:rPr>
        <w:t>Ryczałtowa</w:t>
      </w:r>
      <w:r w:rsidR="00096236" w:rsidRPr="005E2BED">
        <w:rPr>
          <w:b/>
        </w:rPr>
        <w:t xml:space="preserve"> wartość wykonania całego przedmiotu umowy </w:t>
      </w:r>
      <w:r w:rsidR="00096236" w:rsidRPr="005E2BED">
        <w:rPr>
          <w:b/>
          <w:bCs/>
        </w:rPr>
        <w:t>(wraz z podatkiem VAT)</w:t>
      </w:r>
      <w:r w:rsidR="00096236" w:rsidRPr="005E2BED">
        <w:rPr>
          <w:b/>
        </w:rPr>
        <w:t xml:space="preserve"> </w:t>
      </w:r>
      <w:r w:rsidR="00096236" w:rsidRPr="005E2BED">
        <w:rPr>
          <w:b/>
          <w:bCs/>
        </w:rPr>
        <w:t>wynosi:</w:t>
      </w:r>
      <w:r w:rsidR="00096236" w:rsidRPr="005E2BED">
        <w:rPr>
          <w:b/>
        </w:rPr>
        <w:t xml:space="preserve"> .................. zł</w:t>
      </w:r>
      <w:r w:rsidR="00096236" w:rsidRPr="005E2BED">
        <w:t xml:space="preserve"> (słownie: ...................................złotych)</w:t>
      </w:r>
    </w:p>
    <w:p w:rsidR="00096236" w:rsidRPr="005E2BED" w:rsidRDefault="00096236" w:rsidP="00096236">
      <w:pPr>
        <w:tabs>
          <w:tab w:val="left" w:pos="14187"/>
          <w:tab w:val="right" w:pos="15038"/>
        </w:tabs>
        <w:spacing w:line="200" w:lineRule="atLeast"/>
        <w:ind w:left="426" w:hanging="284"/>
        <w:jc w:val="both"/>
      </w:pPr>
      <w:r w:rsidRPr="005E2BED">
        <w:tab/>
        <w:t>w tym podatek VAT w wysokości 23%, tj.: .............. zł (słownie: ................................)</w:t>
      </w:r>
    </w:p>
    <w:p w:rsidR="00096236" w:rsidRPr="005E2BED" w:rsidRDefault="00096236" w:rsidP="00096236">
      <w:pPr>
        <w:tabs>
          <w:tab w:val="left" w:pos="14187"/>
          <w:tab w:val="right" w:pos="15038"/>
        </w:tabs>
        <w:spacing w:line="200" w:lineRule="atLeast"/>
        <w:ind w:left="426" w:hanging="284"/>
        <w:jc w:val="both"/>
      </w:pPr>
      <w:r w:rsidRPr="005E2BED">
        <w:tab/>
        <w:t>cena netto w wysokości: .............. zł (słownie: ........................................).</w:t>
      </w:r>
    </w:p>
    <w:p w:rsidR="00096236" w:rsidRPr="005E2BED" w:rsidRDefault="00096236" w:rsidP="00096236">
      <w:pPr>
        <w:spacing w:line="200" w:lineRule="atLeast"/>
        <w:ind w:left="426"/>
        <w:rPr>
          <w:u w:val="single"/>
        </w:rPr>
      </w:pPr>
      <w:r w:rsidRPr="005E2BED">
        <w:t xml:space="preserve"> </w:t>
      </w:r>
      <w:r w:rsidRPr="005E2BED">
        <w:rPr>
          <w:u w:val="single"/>
        </w:rPr>
        <w:t xml:space="preserve">w tym: </w:t>
      </w:r>
    </w:p>
    <w:p w:rsidR="00096236" w:rsidRPr="005E2BED" w:rsidRDefault="00096236" w:rsidP="00096236">
      <w:pPr>
        <w:spacing w:line="200" w:lineRule="atLeast"/>
        <w:ind w:left="709" w:hanging="255"/>
        <w:jc w:val="both"/>
      </w:pPr>
      <w:r w:rsidRPr="005E2BED">
        <w:t>a)</w:t>
      </w:r>
      <w:r w:rsidRPr="005E2BED">
        <w:tab/>
      </w:r>
      <w:r w:rsidRPr="005E2BED">
        <w:rPr>
          <w:b/>
          <w:bCs/>
        </w:rPr>
        <w:t xml:space="preserve">Ryczałtowa wartość wykonania dokumentacji projektowej </w:t>
      </w:r>
      <w:r w:rsidRPr="005E2BED">
        <w:t>(wraz z podatkiem VAT) wynosi:  .......... zł (słownie: .....................................)</w:t>
      </w:r>
    </w:p>
    <w:p w:rsidR="00096236" w:rsidRPr="005E2BED" w:rsidRDefault="00096236" w:rsidP="00096236">
      <w:pPr>
        <w:spacing w:line="200" w:lineRule="atLeast"/>
        <w:ind w:left="709" w:hanging="255"/>
        <w:jc w:val="both"/>
      </w:pPr>
      <w:r w:rsidRPr="005E2BED">
        <w:tab/>
        <w:t xml:space="preserve">w tym podatek VAT w wysokości 23%, tj.: .................. zł (słownie: .............) </w:t>
      </w:r>
      <w:r w:rsidRPr="005E2BED">
        <w:br/>
        <w:t xml:space="preserve">cena netto w wysokości: ........... zł (słownie: ..........................) </w:t>
      </w:r>
    </w:p>
    <w:p w:rsidR="00096236" w:rsidRPr="005E2BED" w:rsidRDefault="00096236" w:rsidP="00096236">
      <w:pPr>
        <w:spacing w:line="200" w:lineRule="atLeast"/>
        <w:ind w:left="709" w:hanging="255"/>
        <w:jc w:val="both"/>
      </w:pPr>
      <w:r w:rsidRPr="005E2BED">
        <w:t>b)</w:t>
      </w:r>
      <w:r w:rsidRPr="005E2BED">
        <w:tab/>
      </w:r>
      <w:r w:rsidRPr="005E2BED">
        <w:rPr>
          <w:b/>
          <w:bCs/>
        </w:rPr>
        <w:t>Ryczałtowa wartość wykonania robót budowlanych</w:t>
      </w:r>
      <w:r w:rsidRPr="005E2BED">
        <w:t xml:space="preserve"> (wraz z podatkiem VAT) wynosi: ................. zł (słownie: ...............................) </w:t>
      </w:r>
    </w:p>
    <w:p w:rsidR="00096236" w:rsidRPr="005E2BED" w:rsidRDefault="00096236" w:rsidP="00096236">
      <w:pPr>
        <w:spacing w:line="200" w:lineRule="atLeast"/>
        <w:ind w:left="709" w:hanging="255"/>
        <w:jc w:val="both"/>
      </w:pPr>
      <w:r w:rsidRPr="005E2BED">
        <w:tab/>
        <w:t xml:space="preserve">w tym podatek VAT w wysokości 23%, tj.: .................. zł (słownie: ........................) </w:t>
      </w:r>
      <w:r w:rsidRPr="005E2BED">
        <w:br/>
        <w:t>cena netto w wysokości: ................ zł (słownie: ..................................).</w:t>
      </w:r>
    </w:p>
    <w:p w:rsidR="00096236" w:rsidRPr="005E2BED" w:rsidRDefault="00096236" w:rsidP="00096236">
      <w:pPr>
        <w:widowControl w:val="0"/>
        <w:numPr>
          <w:ilvl w:val="0"/>
          <w:numId w:val="28"/>
        </w:numPr>
        <w:tabs>
          <w:tab w:val="left" w:pos="-3544"/>
        </w:tabs>
        <w:suppressAutoHyphens/>
        <w:spacing w:after="0" w:line="240" w:lineRule="auto"/>
        <w:ind w:left="426"/>
        <w:jc w:val="both"/>
      </w:pPr>
      <w:r w:rsidRPr="005E2BED">
        <w:t xml:space="preserve">Wynagrodzenie określone w ust. 1 jest wynagrodzeniem ryczałtowym i obejmuje  wszelkie koszty związane z realizacją przedmiotu umowy. Niedoszacowanie, pominięcie oraz brak rozpoznania zakresu przedmiotu umowy nie może być podstawą do żądania zmiany wynagrodzenia ryczałtowego. </w:t>
      </w:r>
    </w:p>
    <w:p w:rsidR="00096236" w:rsidRPr="005E2BED" w:rsidRDefault="00096236" w:rsidP="00096236">
      <w:pPr>
        <w:pStyle w:val="WW-Tekstpodstawowywcity2"/>
        <w:jc w:val="center"/>
        <w:rPr>
          <w:sz w:val="24"/>
        </w:rPr>
      </w:pPr>
      <w:r w:rsidRPr="005E2BED">
        <w:rPr>
          <w:sz w:val="24"/>
        </w:rPr>
        <w:t>§ 13</w:t>
      </w:r>
    </w:p>
    <w:p w:rsidR="00096236" w:rsidRPr="005E2BED"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5E2BED">
        <w:rPr>
          <w:sz w:val="24"/>
        </w:rPr>
        <w:t>Wykonawca zobowiązuje się wykonać przedmiot umowy z materiałów stanowiących jego własność.</w:t>
      </w:r>
    </w:p>
    <w:p w:rsidR="00096236" w:rsidRPr="005E2BED"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5E2BED">
        <w:rPr>
          <w:sz w:val="24"/>
        </w:rPr>
        <w:t xml:space="preserve">Materiały i urządzenia zabudowane zgodnie z kosztorysem ofertowym powinny odpowiadać jakościowo wymogom wyrobów dopuszczonych do obrotu, posiadać wymagane atesty, certyfikaty i świadectwa.  </w:t>
      </w:r>
    </w:p>
    <w:p w:rsidR="00B96D84" w:rsidRPr="00A10F1C" w:rsidRDefault="00096236" w:rsidP="00A10F1C">
      <w:pPr>
        <w:pStyle w:val="WW-Tekstpodstawowywcity2"/>
        <w:widowControl w:val="0"/>
        <w:numPr>
          <w:ilvl w:val="0"/>
          <w:numId w:val="7"/>
        </w:numPr>
        <w:tabs>
          <w:tab w:val="left" w:pos="395"/>
        </w:tabs>
        <w:suppressAutoHyphens/>
        <w:autoSpaceDE/>
        <w:autoSpaceDN/>
        <w:adjustRightInd/>
        <w:ind w:left="395"/>
        <w:jc w:val="both"/>
        <w:rPr>
          <w:sz w:val="24"/>
        </w:rPr>
      </w:pPr>
      <w:r w:rsidRPr="005E2BED">
        <w:rPr>
          <w:sz w:val="24"/>
        </w:rPr>
        <w:t>W czasie realizacji robót Wykonawca będzie usuwał i prawidłowo składował wszelkie urządzenia pomocnicze i zbędne materiały, odpady i śmieci oraz niepotrzebne urządzenia prowizoryczne.</w:t>
      </w:r>
    </w:p>
    <w:p w:rsidR="00096236" w:rsidRPr="005E2BED" w:rsidRDefault="00096236" w:rsidP="00096236">
      <w:pPr>
        <w:pStyle w:val="WW-Tekstpodstawowywcity2"/>
        <w:jc w:val="center"/>
        <w:rPr>
          <w:sz w:val="24"/>
        </w:rPr>
      </w:pPr>
      <w:r w:rsidRPr="005E2BED">
        <w:rPr>
          <w:sz w:val="24"/>
        </w:rPr>
        <w:t>§ 14</w:t>
      </w:r>
    </w:p>
    <w:p w:rsidR="00096236" w:rsidRPr="005E2BED" w:rsidRDefault="00096236" w:rsidP="00096236">
      <w:pPr>
        <w:autoSpaceDE w:val="0"/>
        <w:spacing w:after="0"/>
        <w:ind w:left="284" w:hanging="284"/>
        <w:jc w:val="both"/>
      </w:pPr>
      <w:r w:rsidRPr="005E2BED">
        <w:t>1. Niezależnie od obowiązków wymienionych w poprzednich paragrafach Wykonawca przyjmuje na siebie następujące obowiązki:</w:t>
      </w:r>
    </w:p>
    <w:p w:rsidR="00096236" w:rsidRPr="005E2BED"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5E2BED">
        <w:t xml:space="preserve">pełnienie funkcji koordynacyjnych w stosunku do robót realizowanych przez </w:t>
      </w:r>
      <w:r w:rsidRPr="005E2BED">
        <w:lastRenderedPageBreak/>
        <w:t>podwykonawców,</w:t>
      </w:r>
    </w:p>
    <w:p w:rsidR="00096236" w:rsidRPr="005E2BED"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5E2BED">
        <w:t>informowanie inspektora o terminie zakrycia robót ulegających zakryciu, oraz terminie odbioru robót zanikających; jeżeli Wykonawca nie poinformował o tych faktach inspektora nadzoru zobowiązany jest na jego żądanie odkryć roboty lub</w:t>
      </w:r>
      <w:r w:rsidRPr="005E2BED">
        <w:rPr>
          <w:color w:val="FF0000"/>
        </w:rPr>
        <w:t xml:space="preserve"> </w:t>
      </w:r>
      <w:r w:rsidRPr="005E2BED">
        <w:t>wykonać otwory niezbędne do zbadania robót, a następnie przywrócić roboty do stanu poprzedniego,</w:t>
      </w:r>
    </w:p>
    <w:p w:rsidR="00096236" w:rsidRPr="005E2BED"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5E2BED">
        <w:t>w przypadku zniszczenia lub uszkodzenia robót (urządzeń) lub ich części w toku realizacji zamówienia – naprawienia ich i doprowadzenia do stanu poprzedniego.</w:t>
      </w:r>
    </w:p>
    <w:p w:rsidR="00096236" w:rsidRPr="005E2BED" w:rsidRDefault="00096236" w:rsidP="00096236">
      <w:pPr>
        <w:widowControl w:val="0"/>
        <w:numPr>
          <w:ilvl w:val="0"/>
          <w:numId w:val="9"/>
        </w:numPr>
        <w:tabs>
          <w:tab w:val="left" w:pos="407"/>
        </w:tabs>
        <w:suppressAutoHyphens/>
        <w:autoSpaceDE w:val="0"/>
        <w:spacing w:after="0" w:line="240" w:lineRule="auto"/>
        <w:ind w:left="407"/>
        <w:jc w:val="both"/>
      </w:pPr>
      <w:r w:rsidRPr="005E2BED">
        <w:t>Wykonawca dokona przez geodetę uprawnionego, tyczenia  obiektu, poda repery robocze, wykona inwentaryzację geodezyjną wykonanych obiektów  oraz inne prace   pomiarowe podane w specyfikacji technicznej i dokumentacji projektowej. Dokumenty   geodezyjne, tyczenie i trzy egzemplarze inwentaryzacji geodezyjnej wykonanych robót Wykonawca przekaże Zamawiającemu. Koszt wykonania w/w prac został ujęty w cenie    oferty.</w:t>
      </w:r>
    </w:p>
    <w:p w:rsidR="00096236" w:rsidRPr="005E2BED" w:rsidRDefault="00096236" w:rsidP="00096236">
      <w:pPr>
        <w:widowControl w:val="0"/>
        <w:numPr>
          <w:ilvl w:val="0"/>
          <w:numId w:val="9"/>
        </w:numPr>
        <w:tabs>
          <w:tab w:val="left" w:pos="407"/>
        </w:tabs>
        <w:suppressAutoHyphens/>
        <w:autoSpaceDE w:val="0"/>
        <w:spacing w:after="0" w:line="240" w:lineRule="auto"/>
        <w:ind w:left="407"/>
        <w:jc w:val="both"/>
      </w:pPr>
      <w:r w:rsidRPr="005E2BED">
        <w:t>Usunięcie wszelkich błędów w zakresie dokonanych pomiarów ciąży na Wykonawcy, aż do osiągnięcia stanu poprawnego.</w:t>
      </w:r>
    </w:p>
    <w:p w:rsidR="00096236" w:rsidRPr="005E2BED" w:rsidRDefault="00096236" w:rsidP="00096236">
      <w:pPr>
        <w:pStyle w:val="WW-Tekstpodstawowywcity2"/>
        <w:ind w:left="38"/>
        <w:jc w:val="center"/>
        <w:rPr>
          <w:sz w:val="24"/>
        </w:rPr>
      </w:pPr>
      <w:r w:rsidRPr="005E2BED">
        <w:rPr>
          <w:sz w:val="24"/>
        </w:rPr>
        <w:t>§ 15</w:t>
      </w:r>
    </w:p>
    <w:p w:rsidR="00096236" w:rsidRPr="005E2BED" w:rsidRDefault="00096236" w:rsidP="00DA1616">
      <w:pPr>
        <w:widowControl w:val="0"/>
        <w:numPr>
          <w:ilvl w:val="0"/>
          <w:numId w:val="10"/>
        </w:numPr>
        <w:tabs>
          <w:tab w:val="left" w:pos="407"/>
        </w:tabs>
        <w:suppressAutoHyphens/>
        <w:autoSpaceDE w:val="0"/>
        <w:spacing w:after="0" w:line="240" w:lineRule="auto"/>
        <w:ind w:left="407"/>
        <w:jc w:val="both"/>
      </w:pPr>
      <w:r w:rsidRPr="005E2BED">
        <w:t>W terminie 7 dni licząc od daty zakończenia robót Wykonawca ma obowiązek przekazania Zamawiającemu dokumentów pozwalających na ocenę prawidłowości wykonania przedmiotu umowy:</w:t>
      </w:r>
    </w:p>
    <w:p w:rsidR="00096236" w:rsidRPr="005E2BED" w:rsidRDefault="00096236" w:rsidP="00096236">
      <w:pPr>
        <w:pStyle w:val="Tekstpodstawowy"/>
        <w:ind w:left="450"/>
        <w:jc w:val="both"/>
        <w:rPr>
          <w:szCs w:val="24"/>
        </w:rPr>
      </w:pPr>
      <w:r w:rsidRPr="005E2BED">
        <w:rPr>
          <w:szCs w:val="24"/>
        </w:rPr>
        <w:t>a) sprawozdanie techniczne,</w:t>
      </w:r>
    </w:p>
    <w:p w:rsidR="00096236" w:rsidRPr="005E2BED" w:rsidRDefault="00096236" w:rsidP="00096236">
      <w:pPr>
        <w:pStyle w:val="Tekstpodstawowy"/>
        <w:ind w:left="450"/>
        <w:jc w:val="both"/>
        <w:rPr>
          <w:szCs w:val="24"/>
        </w:rPr>
      </w:pPr>
      <w:r w:rsidRPr="005E2BED">
        <w:rPr>
          <w:szCs w:val="24"/>
        </w:rPr>
        <w:t>b) wyniki pomiarów kontrolnych,</w:t>
      </w:r>
    </w:p>
    <w:p w:rsidR="00096236" w:rsidRPr="005E2BED" w:rsidRDefault="00096236" w:rsidP="00096236">
      <w:pPr>
        <w:pStyle w:val="Tekstpodstawowy"/>
        <w:ind w:left="450"/>
        <w:jc w:val="both"/>
        <w:rPr>
          <w:szCs w:val="24"/>
        </w:rPr>
      </w:pPr>
      <w:r w:rsidRPr="005E2BED">
        <w:rPr>
          <w:szCs w:val="24"/>
        </w:rPr>
        <w:t>c) zestawienie pomiarów kontrolnych,</w:t>
      </w:r>
    </w:p>
    <w:p w:rsidR="00096236" w:rsidRPr="005E2BED" w:rsidRDefault="00096236" w:rsidP="00096236">
      <w:pPr>
        <w:pStyle w:val="Tekstpodstawowy"/>
        <w:ind w:left="450"/>
        <w:jc w:val="both"/>
        <w:rPr>
          <w:szCs w:val="24"/>
        </w:rPr>
      </w:pPr>
      <w:r w:rsidRPr="005E2BED">
        <w:rPr>
          <w:szCs w:val="24"/>
        </w:rPr>
        <w:t>d) oryginały dzienników budowy,</w:t>
      </w:r>
    </w:p>
    <w:p w:rsidR="00096236" w:rsidRPr="005E2BED" w:rsidRDefault="00096236" w:rsidP="00096236">
      <w:pPr>
        <w:pStyle w:val="Tekstpodstawowy"/>
        <w:ind w:left="450"/>
        <w:jc w:val="both"/>
        <w:rPr>
          <w:szCs w:val="24"/>
        </w:rPr>
      </w:pPr>
      <w:r w:rsidRPr="005E2BED">
        <w:rPr>
          <w:szCs w:val="24"/>
        </w:rPr>
        <w:t>e) świadectwa jakości na wbudowane materiały,</w:t>
      </w:r>
    </w:p>
    <w:p w:rsidR="00096236" w:rsidRPr="005E2BED" w:rsidRDefault="00096236" w:rsidP="00096236">
      <w:pPr>
        <w:pStyle w:val="Tekstpodstawowy"/>
        <w:ind w:left="450"/>
        <w:jc w:val="both"/>
        <w:rPr>
          <w:szCs w:val="24"/>
        </w:rPr>
      </w:pPr>
      <w:r w:rsidRPr="005E2BED">
        <w:rPr>
          <w:szCs w:val="24"/>
        </w:rPr>
        <w:t>f) geodezyjną dokumentację powykonawczą z naniesionymi  zmianami wynikłymi  w czasie realizacji robót,</w:t>
      </w:r>
    </w:p>
    <w:p w:rsidR="00096236" w:rsidRPr="005E2BED" w:rsidRDefault="00096236" w:rsidP="00096236">
      <w:pPr>
        <w:pStyle w:val="Tekstpodstawowy"/>
        <w:ind w:left="450"/>
        <w:jc w:val="both"/>
        <w:rPr>
          <w:szCs w:val="24"/>
        </w:rPr>
      </w:pPr>
      <w:r w:rsidRPr="005E2BED">
        <w:rPr>
          <w:szCs w:val="24"/>
        </w:rPr>
        <w:t>g) rozliczenie końcowe budowy z podaniem wykonanych elementów, ich ilości i wartości ogółem.</w:t>
      </w:r>
    </w:p>
    <w:p w:rsidR="00096236" w:rsidRPr="005E2BED" w:rsidRDefault="00096236" w:rsidP="00096236">
      <w:pPr>
        <w:widowControl w:val="0"/>
        <w:numPr>
          <w:ilvl w:val="0"/>
          <w:numId w:val="11"/>
        </w:numPr>
        <w:tabs>
          <w:tab w:val="left" w:pos="407"/>
        </w:tabs>
        <w:suppressAutoHyphens/>
        <w:spacing w:after="0" w:line="240" w:lineRule="auto"/>
        <w:ind w:left="407"/>
        <w:jc w:val="both"/>
      </w:pPr>
      <w:r w:rsidRPr="005E2BED">
        <w:t>Wykonawca sporządzi kompletny zestaw dokumentacji projektowej powykonawczej,                           z naniesionymi zmianami dokonanymi w toku wykonywania robót. Dokumentację powykonawczą w 2 egzemplarzach przekaże Zamawiającemu po zakończeniu realizacji przedmiotu umowy.</w:t>
      </w:r>
    </w:p>
    <w:p w:rsidR="00096236" w:rsidRPr="005E2BED" w:rsidRDefault="00096236" w:rsidP="00096236">
      <w:pPr>
        <w:widowControl w:val="0"/>
        <w:numPr>
          <w:ilvl w:val="0"/>
          <w:numId w:val="11"/>
        </w:numPr>
        <w:tabs>
          <w:tab w:val="left" w:pos="407"/>
        </w:tabs>
        <w:suppressAutoHyphens/>
        <w:spacing w:after="0" w:line="240" w:lineRule="auto"/>
        <w:ind w:left="407"/>
        <w:jc w:val="both"/>
      </w:pPr>
      <w:r w:rsidRPr="005E2BED">
        <w:t>Wykonawca zobowiązany jest do kompletowania i udostępniania inspektorowi wszelkich innych dokumentów, takich jak: atesty materiałowe, deklaracje zgodności dla dostarczonych materiałów, aprobaty techniczne, wyniki badań laboratoryjnych i technicznych (jeżeli są wymagane) itp.</w:t>
      </w:r>
    </w:p>
    <w:p w:rsidR="00096236" w:rsidRPr="005E2BED" w:rsidRDefault="00096236" w:rsidP="00096236">
      <w:pPr>
        <w:widowControl w:val="0"/>
        <w:numPr>
          <w:ilvl w:val="0"/>
          <w:numId w:val="11"/>
        </w:numPr>
        <w:tabs>
          <w:tab w:val="left" w:pos="407"/>
        </w:tabs>
        <w:suppressAutoHyphens/>
        <w:spacing w:after="0" w:line="240" w:lineRule="auto"/>
        <w:ind w:left="407"/>
        <w:jc w:val="both"/>
      </w:pPr>
      <w:r w:rsidRPr="005E2BED">
        <w:t>Zamawiający nie dokona odbioru końcowego do czasu otrzymania od Wykonawcy  dokumentów o których mowa wyżej. Niezależnie od tego, przysługuje mu prawa do roszczenia odszkodowawczego na zasadach określonych w przepisach Kodeksu cywilnego.</w:t>
      </w:r>
    </w:p>
    <w:p w:rsidR="00096236" w:rsidRPr="005E2BED" w:rsidRDefault="00096236" w:rsidP="00096236">
      <w:pPr>
        <w:pStyle w:val="WW-Tekstpodstawowywcity2"/>
        <w:ind w:left="50"/>
        <w:jc w:val="center"/>
        <w:rPr>
          <w:sz w:val="24"/>
        </w:rPr>
      </w:pPr>
      <w:r w:rsidRPr="005E2BED">
        <w:rPr>
          <w:sz w:val="24"/>
        </w:rPr>
        <w:t>§ 16</w:t>
      </w:r>
    </w:p>
    <w:p w:rsidR="00096236" w:rsidRPr="005E2BED" w:rsidRDefault="00096236" w:rsidP="00096236">
      <w:pPr>
        <w:pStyle w:val="Tekstpodstawowy"/>
        <w:jc w:val="both"/>
        <w:rPr>
          <w:szCs w:val="24"/>
        </w:rPr>
      </w:pPr>
      <w:r w:rsidRPr="005E2BED">
        <w:rPr>
          <w:szCs w:val="24"/>
        </w:rPr>
        <w:t>Strony ustalają, że  następujące rodzaje odbiorów robót:</w:t>
      </w:r>
    </w:p>
    <w:p w:rsidR="00096236" w:rsidRPr="005E2BED" w:rsidRDefault="00096236" w:rsidP="00096236">
      <w:pPr>
        <w:pStyle w:val="Tekstpodstawowy"/>
        <w:widowControl w:val="0"/>
        <w:numPr>
          <w:ilvl w:val="0"/>
          <w:numId w:val="12"/>
        </w:numPr>
        <w:tabs>
          <w:tab w:val="left" w:pos="283"/>
        </w:tabs>
        <w:suppressAutoHyphens/>
        <w:jc w:val="both"/>
        <w:rPr>
          <w:szCs w:val="24"/>
        </w:rPr>
      </w:pPr>
      <w:r w:rsidRPr="005E2BED">
        <w:rPr>
          <w:szCs w:val="24"/>
        </w:rPr>
        <w:t>odbiór dla robót zanikających i ulegających zakryciu,</w:t>
      </w:r>
    </w:p>
    <w:p w:rsidR="00096236" w:rsidRPr="005E2BED" w:rsidRDefault="00096236" w:rsidP="00096236">
      <w:pPr>
        <w:pStyle w:val="Tekstpodstawowy"/>
        <w:widowControl w:val="0"/>
        <w:numPr>
          <w:ilvl w:val="0"/>
          <w:numId w:val="12"/>
        </w:numPr>
        <w:tabs>
          <w:tab w:val="left" w:pos="283"/>
        </w:tabs>
        <w:suppressAutoHyphens/>
        <w:jc w:val="both"/>
        <w:rPr>
          <w:szCs w:val="24"/>
        </w:rPr>
      </w:pPr>
      <w:r w:rsidRPr="005E2BED">
        <w:rPr>
          <w:szCs w:val="24"/>
        </w:rPr>
        <w:t>odbiór końcowy,</w:t>
      </w:r>
    </w:p>
    <w:p w:rsidR="00096236" w:rsidRPr="005E2BED" w:rsidRDefault="00096236" w:rsidP="00096236">
      <w:pPr>
        <w:pStyle w:val="Tekstpodstawowy"/>
        <w:widowControl w:val="0"/>
        <w:numPr>
          <w:ilvl w:val="0"/>
          <w:numId w:val="12"/>
        </w:numPr>
        <w:tabs>
          <w:tab w:val="left" w:pos="283"/>
        </w:tabs>
        <w:suppressAutoHyphens/>
        <w:jc w:val="both"/>
        <w:rPr>
          <w:szCs w:val="24"/>
        </w:rPr>
      </w:pPr>
      <w:r w:rsidRPr="005E2BED">
        <w:rPr>
          <w:szCs w:val="24"/>
        </w:rPr>
        <w:t>odbiór pogwarancyjny.</w:t>
      </w:r>
    </w:p>
    <w:p w:rsidR="00096236" w:rsidRPr="005E2BED" w:rsidRDefault="00096236" w:rsidP="00096236">
      <w:pPr>
        <w:pStyle w:val="Tekstpodstawowy"/>
        <w:jc w:val="center"/>
        <w:rPr>
          <w:bCs/>
          <w:szCs w:val="24"/>
        </w:rPr>
      </w:pPr>
      <w:r w:rsidRPr="005E2BED">
        <w:rPr>
          <w:bCs/>
          <w:szCs w:val="24"/>
        </w:rPr>
        <w:t>§ 17</w:t>
      </w:r>
    </w:p>
    <w:p w:rsidR="00096236" w:rsidRPr="005E2BED" w:rsidRDefault="00DA28D6" w:rsidP="00096236">
      <w:pPr>
        <w:pStyle w:val="Tekstpodstawowy"/>
        <w:jc w:val="both"/>
        <w:rPr>
          <w:szCs w:val="24"/>
        </w:rPr>
      </w:pPr>
      <w:r w:rsidRPr="005E2BED">
        <w:rPr>
          <w:szCs w:val="24"/>
        </w:rPr>
        <w:t>Odbiór dla robót zanikających i ulegających zakryciu – polega na sprawdzeniu ilości i jakości robót wykonanych zgodnie z umową. Dokonuje go inspektor na wniosek Wykonawcy.</w:t>
      </w:r>
    </w:p>
    <w:p w:rsidR="00096236" w:rsidRPr="005E2BED" w:rsidRDefault="00096236" w:rsidP="00096236">
      <w:pPr>
        <w:pStyle w:val="Tekstpodstawowy"/>
        <w:jc w:val="center"/>
        <w:rPr>
          <w:bCs/>
          <w:szCs w:val="24"/>
        </w:rPr>
      </w:pPr>
      <w:r w:rsidRPr="005E2BED">
        <w:rPr>
          <w:bCs/>
          <w:szCs w:val="24"/>
        </w:rPr>
        <w:t>§ 18</w:t>
      </w:r>
    </w:p>
    <w:p w:rsidR="00DA28D6" w:rsidRPr="005E2BED" w:rsidRDefault="00DA28D6" w:rsidP="00DA28D6">
      <w:pPr>
        <w:widowControl w:val="0"/>
        <w:numPr>
          <w:ilvl w:val="0"/>
          <w:numId w:val="34"/>
        </w:numPr>
        <w:tabs>
          <w:tab w:val="left" w:pos="283"/>
        </w:tabs>
        <w:suppressAutoHyphens/>
        <w:spacing w:after="0" w:line="240" w:lineRule="auto"/>
        <w:jc w:val="both"/>
      </w:pPr>
      <w:r w:rsidRPr="005E2BED">
        <w:lastRenderedPageBreak/>
        <w:t>Odbiór końcowy dokonywany będzie na następujących zasadach:</w:t>
      </w:r>
    </w:p>
    <w:p w:rsidR="00DA28D6" w:rsidRPr="005E2BED" w:rsidRDefault="00DA28D6" w:rsidP="00DA28D6">
      <w:pPr>
        <w:pStyle w:val="Tekstpodstawowy"/>
        <w:widowControl w:val="0"/>
        <w:numPr>
          <w:ilvl w:val="0"/>
          <w:numId w:val="35"/>
        </w:numPr>
        <w:tabs>
          <w:tab w:val="left" w:pos="720"/>
        </w:tabs>
        <w:suppressAutoHyphens/>
        <w:jc w:val="both"/>
        <w:rPr>
          <w:szCs w:val="24"/>
        </w:rPr>
      </w:pPr>
      <w:r w:rsidRPr="005E2BED">
        <w:rPr>
          <w:szCs w:val="24"/>
        </w:rPr>
        <w:t>Odbiór końcowy następuje po wykonaniu całości przedmiotu umowy.</w:t>
      </w:r>
    </w:p>
    <w:p w:rsidR="00DA28D6" w:rsidRPr="005E2BED" w:rsidRDefault="00DA28D6" w:rsidP="00DA28D6">
      <w:pPr>
        <w:pStyle w:val="Tekstpodstawowy"/>
        <w:widowControl w:val="0"/>
        <w:numPr>
          <w:ilvl w:val="0"/>
          <w:numId w:val="35"/>
        </w:numPr>
        <w:tabs>
          <w:tab w:val="left" w:pos="720"/>
        </w:tabs>
        <w:suppressAutoHyphens/>
        <w:jc w:val="both"/>
        <w:rPr>
          <w:szCs w:val="24"/>
        </w:rPr>
      </w:pPr>
      <w:r w:rsidRPr="005E2BED">
        <w:rPr>
          <w:szCs w:val="24"/>
        </w:rPr>
        <w:t>Zamawiający rozpocznie odbiór końcowy w ciągu 14 dni od daty zawiadomienia go przez  Wykonawcę o osiągnięciu gotowości do odbioru wpisanego do dziennika budowy oraz powiadomienia Zamawiającego na piśmie przez Wykonawcę. Zakończenie czynności odbiorowych nastąpi w terminie nie dłuższym niż 14 dni od daty rozpoczęcia czynności odbiorowych.</w:t>
      </w:r>
    </w:p>
    <w:p w:rsidR="00DA28D6" w:rsidRPr="005E2BED" w:rsidRDefault="00DA28D6" w:rsidP="00DA28D6">
      <w:pPr>
        <w:pStyle w:val="Tekstpodstawowy"/>
        <w:widowControl w:val="0"/>
        <w:numPr>
          <w:ilvl w:val="0"/>
          <w:numId w:val="35"/>
        </w:numPr>
        <w:tabs>
          <w:tab w:val="clear" w:pos="720"/>
          <w:tab w:val="left" w:pos="706"/>
        </w:tabs>
        <w:suppressAutoHyphens/>
        <w:ind w:left="706"/>
        <w:jc w:val="both"/>
        <w:rPr>
          <w:szCs w:val="24"/>
        </w:rPr>
      </w:pPr>
      <w:r w:rsidRPr="005E2BED">
        <w:rPr>
          <w:szCs w:val="24"/>
        </w:rPr>
        <w:t xml:space="preserve"> Strony postanawiają, że  z czynności odbioru końcowego będzie spisany protokół zawierający wszystkie ustalenia dokonane w toku odbioru jak też i terminy wyznaczone na usunięcie wad stwierdzonych przy odbiorze.</w:t>
      </w:r>
    </w:p>
    <w:p w:rsidR="00DA28D6" w:rsidRPr="005E2BED" w:rsidRDefault="00DA28D6" w:rsidP="00DA28D6">
      <w:pPr>
        <w:pStyle w:val="Tekstpodstawowy"/>
        <w:widowControl w:val="0"/>
        <w:numPr>
          <w:ilvl w:val="0"/>
          <w:numId w:val="35"/>
        </w:numPr>
        <w:suppressAutoHyphens/>
        <w:jc w:val="both"/>
        <w:rPr>
          <w:szCs w:val="24"/>
        </w:rPr>
      </w:pPr>
      <w:r w:rsidRPr="005E2BED">
        <w:rPr>
          <w:szCs w:val="24"/>
        </w:rPr>
        <w:t xml:space="preserve">Jeżeli w toku czynności odbioru zostanie stwierdzone, że przedmiot odbioru nie osiągnął gotowości do odbioru z powodu nie zakończenia robót Zamawiający odmówi odbioru do czasu zakończenia. </w:t>
      </w:r>
    </w:p>
    <w:p w:rsidR="00DA28D6" w:rsidRPr="005E2BED" w:rsidRDefault="00DA28D6" w:rsidP="00DA28D6">
      <w:pPr>
        <w:pStyle w:val="Tekstpodstawowy"/>
        <w:ind w:left="284" w:hanging="284"/>
        <w:jc w:val="both"/>
        <w:rPr>
          <w:szCs w:val="24"/>
        </w:rPr>
      </w:pPr>
      <w:r w:rsidRPr="005E2BED">
        <w:rPr>
          <w:szCs w:val="24"/>
        </w:rPr>
        <w:t>2. Dokonanie odbioru upoważnia Wykonawcę do wystawienia faktury VAT obejmującej swoją wartością wartość odebranych robót.</w:t>
      </w:r>
    </w:p>
    <w:p w:rsidR="00096236" w:rsidRPr="005E2BED" w:rsidRDefault="00096236" w:rsidP="00096236">
      <w:pPr>
        <w:pStyle w:val="WW-Tekstpodstawowywcity2"/>
        <w:jc w:val="center"/>
        <w:rPr>
          <w:sz w:val="24"/>
        </w:rPr>
      </w:pPr>
      <w:r w:rsidRPr="005E2BED">
        <w:rPr>
          <w:sz w:val="24"/>
        </w:rPr>
        <w:t>§ 19</w:t>
      </w:r>
    </w:p>
    <w:p w:rsidR="00DA28D6" w:rsidRPr="005E2BED" w:rsidRDefault="00DA28D6" w:rsidP="00DA28D6">
      <w:pPr>
        <w:pStyle w:val="tekstost"/>
        <w:ind w:left="263" w:hanging="275"/>
        <w:jc w:val="both"/>
        <w:rPr>
          <w:rFonts w:cs="Times New Roman"/>
          <w:sz w:val="24"/>
          <w:szCs w:val="24"/>
        </w:rPr>
      </w:pPr>
      <w:r w:rsidRPr="005E2BED">
        <w:rPr>
          <w:rFonts w:cs="Times New Roman"/>
          <w:sz w:val="24"/>
          <w:szCs w:val="24"/>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DA28D6" w:rsidRPr="005E2BED" w:rsidRDefault="00DA28D6" w:rsidP="00DA28D6">
      <w:pPr>
        <w:pStyle w:val="Tekstpodstawowy"/>
        <w:ind w:left="263" w:hanging="275"/>
        <w:jc w:val="both"/>
        <w:rPr>
          <w:szCs w:val="24"/>
        </w:rPr>
      </w:pPr>
      <w:r w:rsidRPr="005E2BED">
        <w:rPr>
          <w:szCs w:val="24"/>
        </w:rPr>
        <w:t xml:space="preserve">2. Odbiór pogwarancyjny jest dokonywany przez Zamawiającego przy udziale Wykonawcy                     w formie protokołu. </w:t>
      </w:r>
    </w:p>
    <w:p w:rsidR="00DA28D6" w:rsidRPr="005E2BED" w:rsidRDefault="00DA28D6" w:rsidP="00DA28D6">
      <w:pPr>
        <w:pStyle w:val="Tekstpodstawowy"/>
        <w:ind w:left="263" w:hanging="275"/>
        <w:jc w:val="both"/>
        <w:rPr>
          <w:szCs w:val="24"/>
        </w:rPr>
      </w:pPr>
      <w:r w:rsidRPr="005E2BED">
        <w:rPr>
          <w:szCs w:val="24"/>
        </w:rPr>
        <w:t>3. Dokonanie odbioru pogwarancyjnego zwalnia Wykonawcę ze wszystkich zobowiązań wynikających z umowy.</w:t>
      </w:r>
    </w:p>
    <w:p w:rsidR="00096236" w:rsidRPr="005E2BED" w:rsidRDefault="00096236" w:rsidP="00096236">
      <w:pPr>
        <w:pStyle w:val="WW-Tekstpodstawowywcity2"/>
        <w:jc w:val="center"/>
        <w:rPr>
          <w:sz w:val="24"/>
        </w:rPr>
      </w:pPr>
      <w:r w:rsidRPr="005E2BED">
        <w:rPr>
          <w:sz w:val="24"/>
        </w:rPr>
        <w:t>§ 20</w:t>
      </w:r>
    </w:p>
    <w:p w:rsidR="00096236" w:rsidRPr="005E2BED" w:rsidRDefault="00096236" w:rsidP="00096236">
      <w:pPr>
        <w:pStyle w:val="WW-Tekstpodstawowywcity2"/>
        <w:ind w:hanging="375"/>
        <w:jc w:val="both"/>
        <w:rPr>
          <w:sz w:val="24"/>
        </w:rPr>
      </w:pPr>
      <w:r w:rsidRPr="005E2BED">
        <w:rPr>
          <w:sz w:val="24"/>
        </w:rPr>
        <w:t>1. Niezależnie od obowiązków wymienionych w poprzednich paragrafach umowy Zamawiający przyjmuje na siebie następujące obowiązki:</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dostarczenie Wykonawcy:</w:t>
      </w:r>
    </w:p>
    <w:p w:rsidR="00096236" w:rsidRPr="005E2BED" w:rsidRDefault="00096236" w:rsidP="00096236">
      <w:pPr>
        <w:pStyle w:val="WW-Tekstpodstawowywcity2"/>
        <w:widowControl w:val="0"/>
        <w:numPr>
          <w:ilvl w:val="0"/>
          <w:numId w:val="29"/>
        </w:numPr>
        <w:tabs>
          <w:tab w:val="left" w:pos="707"/>
        </w:tabs>
        <w:suppressAutoHyphens/>
        <w:autoSpaceDE/>
        <w:autoSpaceDN/>
        <w:adjustRightInd/>
        <w:jc w:val="both"/>
        <w:rPr>
          <w:sz w:val="24"/>
        </w:rPr>
      </w:pPr>
      <w:r w:rsidRPr="005E2BED">
        <w:rPr>
          <w:sz w:val="24"/>
        </w:rPr>
        <w:t xml:space="preserve">PROGRAMU FUNKCJONALNO-UŻYTKOWEGO </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wprowa</w:t>
      </w:r>
      <w:r w:rsidR="0080670F" w:rsidRPr="005E2BED">
        <w:rPr>
          <w:sz w:val="24"/>
        </w:rPr>
        <w:t>dzenia Wykonawcy na plac budowy,</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zapewnienia nadzoru,</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przeprowadzania odbiorów robót zanikających lub ulegających zakryciu,</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 xml:space="preserve">dokonania odbioru robót budowlanych stanowiących przedmiot umowy, </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po potwierdzeniu przez nadzór gotowości przedmiotu umowy do odbiorów,</w:t>
      </w:r>
    </w:p>
    <w:p w:rsidR="00096236" w:rsidRPr="005E2BED"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5E2BED">
        <w:rPr>
          <w:sz w:val="24"/>
        </w:rPr>
        <w:t>przejęcia od Wykonawcy dokumentacji powykonawczej.</w:t>
      </w:r>
    </w:p>
    <w:p w:rsidR="00096236" w:rsidRPr="005E2BED" w:rsidRDefault="00096236" w:rsidP="00096236">
      <w:pPr>
        <w:pStyle w:val="WW-Tekstpodstawowywcity2"/>
        <w:ind w:hanging="350"/>
        <w:jc w:val="both"/>
        <w:rPr>
          <w:sz w:val="24"/>
        </w:rPr>
      </w:pPr>
      <w:r w:rsidRPr="005E2BED">
        <w:rPr>
          <w:sz w:val="24"/>
        </w:rPr>
        <w:t>2. Zamawiający  przekaże Wykonawcy teren budowy w ciągu 7 dni od daty otrzymania informacji od Wykonawcy o prawomocności decyzji pozwolenia na budowę</w:t>
      </w:r>
      <w:r w:rsidR="00B96D84" w:rsidRPr="005E2BED">
        <w:rPr>
          <w:sz w:val="24"/>
        </w:rPr>
        <w:t>/zgłoszenia robót</w:t>
      </w:r>
      <w:r w:rsidRPr="005E2BED">
        <w:rPr>
          <w:sz w:val="24"/>
        </w:rPr>
        <w:t>.</w:t>
      </w:r>
    </w:p>
    <w:p w:rsidR="00096236" w:rsidRPr="005E2BED" w:rsidRDefault="00096236" w:rsidP="00096236">
      <w:pPr>
        <w:pStyle w:val="WW-Tekstpodstawowywcity2"/>
        <w:jc w:val="center"/>
        <w:rPr>
          <w:sz w:val="24"/>
        </w:rPr>
      </w:pPr>
      <w:r w:rsidRPr="005E2BED">
        <w:rPr>
          <w:sz w:val="24"/>
        </w:rPr>
        <w:t>§ 21</w:t>
      </w:r>
    </w:p>
    <w:p w:rsidR="00587132" w:rsidRPr="005E2BED" w:rsidRDefault="00587132" w:rsidP="00587132">
      <w:pPr>
        <w:autoSpaceDE w:val="0"/>
        <w:autoSpaceDN w:val="0"/>
        <w:adjustRightInd w:val="0"/>
        <w:spacing w:after="0"/>
        <w:jc w:val="both"/>
      </w:pPr>
      <w:r w:rsidRPr="005E2BED">
        <w:t>1. Określa się odpowiedzialność za niewykonanie lub nienależyte wykonanie zobowiązań umownych w formie kar umownych w następujących przypadkach i wysokościach:</w:t>
      </w:r>
    </w:p>
    <w:p w:rsidR="00587132" w:rsidRPr="005E2BED" w:rsidRDefault="00587132" w:rsidP="00587132">
      <w:pPr>
        <w:autoSpaceDE w:val="0"/>
        <w:autoSpaceDN w:val="0"/>
        <w:adjustRightInd w:val="0"/>
        <w:spacing w:after="0"/>
        <w:jc w:val="both"/>
      </w:pPr>
      <w:r w:rsidRPr="005E2BED">
        <w:t>2.</w:t>
      </w:r>
      <w:r w:rsidR="00B12B0C">
        <w:t xml:space="preserve"> </w:t>
      </w:r>
      <w:r w:rsidRPr="005E2BED">
        <w:t xml:space="preserve">Wykonawca ponosi odpowiedzialność i zapłaci </w:t>
      </w:r>
      <w:r w:rsidRPr="005E2BED">
        <w:rPr>
          <w:rFonts w:eastAsia="Times New Roman"/>
        </w:rPr>
        <w:t>Zamawiającemu kary umowne w wypadkach i w wysokościach</w:t>
      </w:r>
      <w:r w:rsidRPr="005E2BED">
        <w:t>:</w:t>
      </w:r>
    </w:p>
    <w:p w:rsidR="00587132" w:rsidRPr="005E2BED" w:rsidRDefault="00587132" w:rsidP="00587132">
      <w:pPr>
        <w:pStyle w:val="Bezodstpw"/>
        <w:jc w:val="both"/>
      </w:pPr>
      <w:r w:rsidRPr="005E2BED">
        <w:t xml:space="preserve">a) za zwłokę w wykonaniu określonych w umowie przedmiotów odbioru w wysokości </w:t>
      </w:r>
      <w:r w:rsidR="00FE4528">
        <w:t>0,3</w:t>
      </w:r>
      <w:r w:rsidRPr="005E2BED">
        <w:t xml:space="preserve"> % ustalonego wynagrodzenia umownego brutto za każdy dzień zwłoki,</w:t>
      </w:r>
    </w:p>
    <w:p w:rsidR="00587132" w:rsidRPr="005E2BED" w:rsidRDefault="00587132" w:rsidP="00587132">
      <w:pPr>
        <w:pStyle w:val="Bezodstpw"/>
        <w:jc w:val="both"/>
      </w:pPr>
      <w:r w:rsidRPr="005E2BED">
        <w:t xml:space="preserve">b) za zwłokę w usunięciu wad stwierdzonych przy odbiorze lub w okresie gwarancji w wysokości </w:t>
      </w:r>
      <w:r w:rsidR="00FE4528">
        <w:t>0,3</w:t>
      </w:r>
      <w:r w:rsidRPr="005E2BED">
        <w:t xml:space="preserve"> % wartości brutto wadliwie wykonanych robót określonych § 12 ust.1 za każdy dzień zwłoki liczonego od dnia wyznaczonego na usunięcie wad,</w:t>
      </w:r>
    </w:p>
    <w:p w:rsidR="00587132" w:rsidRPr="005E2BED" w:rsidRDefault="00587132" w:rsidP="00587132">
      <w:pPr>
        <w:pStyle w:val="Bezodstpw"/>
        <w:jc w:val="both"/>
      </w:pPr>
      <w:r w:rsidRPr="005E2BED">
        <w:t>c) z tytułu odstąpienia od umowy z przyczyn zawinionych przez Wykonawcę w wysokości 10%  ustalonego  w § 7 ust 1 wynagrodzenia brutto.</w:t>
      </w:r>
    </w:p>
    <w:p w:rsidR="00587132" w:rsidRPr="005E2BED" w:rsidRDefault="00587132" w:rsidP="00587132">
      <w:pPr>
        <w:pStyle w:val="Bezodstpw"/>
        <w:jc w:val="both"/>
      </w:pPr>
      <w:r w:rsidRPr="005E2BED">
        <w:lastRenderedPageBreak/>
        <w:t>d) za nieprzedłożenie do zaakceptowania projektu Umowy o podwykonawstwo, której przedmiotem są roboty budowlane lub projektu jej zmiany, w wysokości 1000,00 złotych za każdy nieprzedłożony do zaakceptowania projekt Umowy lub jej zmiany;</w:t>
      </w:r>
    </w:p>
    <w:p w:rsidR="00587132" w:rsidRPr="005E2BED" w:rsidRDefault="00587132" w:rsidP="00587132">
      <w:pPr>
        <w:pStyle w:val="Bezodstpw"/>
        <w:jc w:val="both"/>
      </w:pPr>
      <w:r w:rsidRPr="005E2BED">
        <w:t>e) za nieprzedłożenia poświadczonej za zgodność z oryginałem kopii Umowy o podwykonawstwo lub jej zmiany w wysokości 500,00 złotych za każdą nieprzedłożoną kopię Umowy lub jej zmiany,</w:t>
      </w:r>
    </w:p>
    <w:p w:rsidR="00587132" w:rsidRPr="005E2BED" w:rsidRDefault="00587132" w:rsidP="00587132">
      <w:pPr>
        <w:pStyle w:val="Bezodstpw"/>
        <w:jc w:val="both"/>
      </w:pPr>
      <w:r w:rsidRPr="005E2BED">
        <w:t>f) za nieterminową zapłatę wynagrodzenia należnego podwykonawcom lub dalszym podwykonawcom w wysokości 0,</w:t>
      </w:r>
      <w:r w:rsidR="00FE4528">
        <w:t>3</w:t>
      </w:r>
      <w:r w:rsidRPr="005E2BED">
        <w:t>% ustawowych odsetek za nieterminową zapłatę,</w:t>
      </w:r>
    </w:p>
    <w:p w:rsidR="00587132" w:rsidRPr="005E2BED" w:rsidRDefault="00587132" w:rsidP="00587132">
      <w:pPr>
        <w:pStyle w:val="Bezodstpw"/>
        <w:jc w:val="both"/>
      </w:pPr>
      <w:r w:rsidRPr="005E2BED">
        <w:t>g) za brak zapłaty należnego podwykonawcom lub dalszym podwykonawcom wynagrodzenia w wysokości 0,</w:t>
      </w:r>
      <w:r w:rsidR="00FE4528">
        <w:t>3</w:t>
      </w:r>
      <w:r w:rsidRPr="005E2BED">
        <w:t xml:space="preserve"> % należnego im wynagrodzenia,</w:t>
      </w:r>
    </w:p>
    <w:p w:rsidR="00587132" w:rsidRPr="005E2BED" w:rsidRDefault="00587132" w:rsidP="00587132">
      <w:pPr>
        <w:pStyle w:val="Bezodstpw"/>
        <w:jc w:val="both"/>
      </w:pPr>
      <w:r w:rsidRPr="005E2BED">
        <w:t xml:space="preserve">h) za brak dokonania wymaganej przez Zamawiającego zmiany Umowy o podwykonawstwo w zakresie terminu zapłaty we wskazanym przez Zamawiającego terminie, w wysokości 1 000,00 zł,   </w:t>
      </w:r>
    </w:p>
    <w:p w:rsidR="00587132" w:rsidRPr="005E2BED" w:rsidRDefault="00587132" w:rsidP="00587132">
      <w:pPr>
        <w:pStyle w:val="Bezodstpw"/>
        <w:jc w:val="both"/>
      </w:pPr>
      <w:r w:rsidRPr="005E2BED">
        <w:t>i) niewypełnienie obowiązku zatrudnienia pracowników na umowę o pracę skutkować będzie naliczeniem kar umownych w wysokości 1 000,00 zł ,</w:t>
      </w:r>
    </w:p>
    <w:p w:rsidR="00587132" w:rsidRPr="005E2BED" w:rsidRDefault="00587132" w:rsidP="00587132">
      <w:pPr>
        <w:pStyle w:val="Bezodstpw"/>
        <w:jc w:val="both"/>
      </w:pPr>
      <w:r w:rsidRPr="005E2BED">
        <w:t xml:space="preserve">j) niewypełnienie obowiązku z </w:t>
      </w:r>
      <w:r w:rsidRPr="004657DD">
        <w:t>§</w:t>
      </w:r>
      <w:r w:rsidR="00FE4528" w:rsidRPr="004657DD">
        <w:t>6</w:t>
      </w:r>
      <w:r w:rsidRPr="004657DD">
        <w:t xml:space="preserve"> skutkować</w:t>
      </w:r>
      <w:r w:rsidRPr="005E2BED">
        <w:t xml:space="preserve"> będzie naliczeniem kar umownych w wysokości  5000,00 zł.       </w:t>
      </w:r>
    </w:p>
    <w:p w:rsidR="00E46A83" w:rsidRPr="005E2BED" w:rsidRDefault="00B12B0C" w:rsidP="00B12B0C">
      <w:pPr>
        <w:pStyle w:val="Standardowy0"/>
        <w:tabs>
          <w:tab w:val="left" w:pos="567"/>
        </w:tabs>
        <w:jc w:val="both"/>
        <w:rPr>
          <w:b w:val="0"/>
          <w:bCs w:val="0"/>
          <w:sz w:val="24"/>
          <w:szCs w:val="24"/>
        </w:rPr>
      </w:pPr>
      <w:r>
        <w:rPr>
          <w:b w:val="0"/>
          <w:bCs w:val="0"/>
          <w:sz w:val="24"/>
          <w:szCs w:val="24"/>
        </w:rPr>
        <w:t xml:space="preserve">k) </w:t>
      </w:r>
      <w:r w:rsidR="00E46A83" w:rsidRPr="005E2BED">
        <w:rPr>
          <w:b w:val="0"/>
          <w:bCs w:val="0"/>
          <w:sz w:val="24"/>
          <w:szCs w:val="24"/>
        </w:rPr>
        <w:t>Zamawiający płaci Wykonawcy kary umowne:</w:t>
      </w:r>
    </w:p>
    <w:p w:rsidR="00E46A83" w:rsidRPr="005E2BED" w:rsidRDefault="00E46A83" w:rsidP="003A6743">
      <w:pPr>
        <w:pStyle w:val="Standardowy0"/>
        <w:tabs>
          <w:tab w:val="left" w:pos="567"/>
        </w:tabs>
        <w:ind w:firstLine="283"/>
        <w:jc w:val="both"/>
        <w:rPr>
          <w:b w:val="0"/>
          <w:bCs w:val="0"/>
          <w:sz w:val="24"/>
          <w:szCs w:val="24"/>
        </w:rPr>
      </w:pPr>
      <w:r w:rsidRPr="005E2BED">
        <w:rPr>
          <w:b w:val="0"/>
          <w:bCs w:val="0"/>
          <w:sz w:val="24"/>
          <w:szCs w:val="24"/>
        </w:rPr>
        <w:t xml:space="preserve">   - z tytułu odstąpienia od umowy z przyczyn zawinionych przez Zamawiającego                       </w:t>
      </w:r>
    </w:p>
    <w:p w:rsidR="00E46A83" w:rsidRPr="005E2BED" w:rsidRDefault="00E46A83" w:rsidP="003A6743">
      <w:pPr>
        <w:pStyle w:val="Standardowy0"/>
        <w:tabs>
          <w:tab w:val="left" w:pos="567"/>
        </w:tabs>
        <w:ind w:firstLine="283"/>
        <w:jc w:val="both"/>
        <w:rPr>
          <w:b w:val="0"/>
          <w:sz w:val="24"/>
          <w:szCs w:val="24"/>
        </w:rPr>
      </w:pPr>
      <w:r w:rsidRPr="005E2BED">
        <w:rPr>
          <w:b w:val="0"/>
          <w:bCs w:val="0"/>
          <w:sz w:val="24"/>
          <w:szCs w:val="24"/>
        </w:rPr>
        <w:t xml:space="preserve">   w wysokości 10 % </w:t>
      </w:r>
      <w:r w:rsidRPr="005E2BED">
        <w:rPr>
          <w:b w:val="0"/>
          <w:sz w:val="24"/>
          <w:szCs w:val="24"/>
        </w:rPr>
        <w:t xml:space="preserve">wynagrodzenia umownego </w:t>
      </w:r>
      <w:r w:rsidRPr="005E2BED">
        <w:rPr>
          <w:b w:val="0"/>
          <w:bCs w:val="0"/>
          <w:sz w:val="24"/>
          <w:szCs w:val="24"/>
        </w:rPr>
        <w:t xml:space="preserve">brutto </w:t>
      </w:r>
      <w:r w:rsidRPr="005E2BED">
        <w:rPr>
          <w:b w:val="0"/>
          <w:sz w:val="24"/>
          <w:szCs w:val="24"/>
        </w:rPr>
        <w:t xml:space="preserve">za wyjątkiem wystąpienia sytuacji    </w:t>
      </w:r>
    </w:p>
    <w:p w:rsidR="00E46A83" w:rsidRPr="005E2BED" w:rsidRDefault="005818A2" w:rsidP="003A6743">
      <w:pPr>
        <w:pStyle w:val="Standardowy0"/>
        <w:tabs>
          <w:tab w:val="left" w:pos="567"/>
        </w:tabs>
        <w:ind w:firstLine="283"/>
        <w:jc w:val="both"/>
        <w:rPr>
          <w:b w:val="0"/>
          <w:sz w:val="24"/>
          <w:szCs w:val="24"/>
        </w:rPr>
      </w:pPr>
      <w:r w:rsidRPr="005E2BED">
        <w:rPr>
          <w:b w:val="0"/>
          <w:sz w:val="24"/>
          <w:szCs w:val="24"/>
        </w:rPr>
        <w:t xml:space="preserve">   przedstawionej w art. 456</w:t>
      </w:r>
      <w:r w:rsidR="00E46A83" w:rsidRPr="005E2BED">
        <w:rPr>
          <w:b w:val="0"/>
          <w:sz w:val="24"/>
          <w:szCs w:val="24"/>
        </w:rPr>
        <w:t xml:space="preserve"> ustawy prawo zamówień publicznych i § 2</w:t>
      </w:r>
      <w:r w:rsidR="00F67C35" w:rsidRPr="005E2BED">
        <w:rPr>
          <w:b w:val="0"/>
          <w:sz w:val="24"/>
          <w:szCs w:val="24"/>
        </w:rPr>
        <w:t>4</w:t>
      </w:r>
      <w:r w:rsidR="00E46A83" w:rsidRPr="005E2BED">
        <w:rPr>
          <w:b w:val="0"/>
          <w:sz w:val="24"/>
          <w:szCs w:val="24"/>
        </w:rPr>
        <w:t xml:space="preserve"> umowy,</w:t>
      </w:r>
    </w:p>
    <w:p w:rsidR="00096236" w:rsidRPr="005E2BED" w:rsidRDefault="008F41A6" w:rsidP="00096236">
      <w:pPr>
        <w:pStyle w:val="Tekstpodstawowy"/>
        <w:ind w:left="288" w:hanging="263"/>
        <w:jc w:val="both"/>
        <w:rPr>
          <w:szCs w:val="24"/>
        </w:rPr>
      </w:pPr>
      <w:r>
        <w:rPr>
          <w:szCs w:val="24"/>
        </w:rPr>
        <w:t>3</w:t>
      </w:r>
      <w:r w:rsidR="00096236" w:rsidRPr="005E2BED">
        <w:rPr>
          <w:szCs w:val="24"/>
        </w:rPr>
        <w:t>. Strony postanawiają, że niezależnie od kar umownych, o których mowa wyżej, będą mogły dochodzić odszkodowania uzupełniającego do wysokości rzeczywiście poniesionej szkody.</w:t>
      </w:r>
    </w:p>
    <w:p w:rsidR="00096236" w:rsidRPr="005E2BED" w:rsidRDefault="008F41A6" w:rsidP="00096236">
      <w:pPr>
        <w:pStyle w:val="Tekstpodstawowy"/>
        <w:ind w:left="284" w:hanging="284"/>
        <w:jc w:val="both"/>
        <w:rPr>
          <w:szCs w:val="24"/>
        </w:rPr>
      </w:pPr>
      <w:r>
        <w:rPr>
          <w:szCs w:val="24"/>
        </w:rPr>
        <w:t>4</w:t>
      </w:r>
      <w:r w:rsidR="00096236" w:rsidRPr="005E2BED">
        <w:rPr>
          <w:szCs w:val="24"/>
        </w:rPr>
        <w:t>. Kary będą potrącane z faktury za realizację zamówienia a jeżeli kwota kary przekroczy wartość przedmiotu zamówienia jaka jest wykazana w ostatniej fakturze, kwota kary ponad wysokość zamówienia będzie naliczona notą księgową.</w:t>
      </w:r>
    </w:p>
    <w:p w:rsidR="00B96D84" w:rsidRPr="005E2BED" w:rsidRDefault="008F41A6" w:rsidP="00B96D84">
      <w:pPr>
        <w:autoSpaceDE w:val="0"/>
        <w:autoSpaceDN w:val="0"/>
        <w:adjustRightInd w:val="0"/>
        <w:spacing w:after="0" w:line="240" w:lineRule="auto"/>
        <w:ind w:left="284" w:hanging="284"/>
        <w:jc w:val="both"/>
      </w:pPr>
      <w:r>
        <w:t>5</w:t>
      </w:r>
      <w:r w:rsidR="00B96D84" w:rsidRPr="005E2BED">
        <w:t xml:space="preserve">. Limit kar umownych wynosi </w:t>
      </w:r>
      <w:r w:rsidR="00587132" w:rsidRPr="005E2BED">
        <w:t>4</w:t>
      </w:r>
      <w:r w:rsidR="00B96D84" w:rsidRPr="005E2BED">
        <w:t>0% wartości umowy brutto.</w:t>
      </w:r>
    </w:p>
    <w:p w:rsidR="00096236" w:rsidRPr="005E2BED" w:rsidRDefault="00096236" w:rsidP="00096236">
      <w:pPr>
        <w:pStyle w:val="WW-Tekstpodstawowywcity2"/>
        <w:jc w:val="center"/>
        <w:rPr>
          <w:sz w:val="24"/>
        </w:rPr>
      </w:pPr>
      <w:r w:rsidRPr="005E2BED">
        <w:rPr>
          <w:sz w:val="24"/>
        </w:rPr>
        <w:t>§ 22</w:t>
      </w:r>
    </w:p>
    <w:p w:rsidR="00096236" w:rsidRPr="005E2BED" w:rsidRDefault="00096236" w:rsidP="00096236">
      <w:pPr>
        <w:pStyle w:val="WW-Tekstpodstawowywcity2"/>
        <w:ind w:left="0" w:firstLine="0"/>
        <w:jc w:val="both"/>
        <w:rPr>
          <w:sz w:val="24"/>
        </w:rPr>
      </w:pPr>
      <w:r w:rsidRPr="005E2BED">
        <w:rPr>
          <w:sz w:val="24"/>
        </w:rPr>
        <w:t>Faktur</w:t>
      </w:r>
      <w:r w:rsidR="000F1C3D" w:rsidRPr="005E2BED">
        <w:rPr>
          <w:sz w:val="24"/>
        </w:rPr>
        <w:t>a</w:t>
      </w:r>
      <w:r w:rsidRPr="005E2BED">
        <w:rPr>
          <w:sz w:val="24"/>
        </w:rPr>
        <w:t xml:space="preserve"> za wykonane roboty wystawian</w:t>
      </w:r>
      <w:r w:rsidR="000F1C3D" w:rsidRPr="005E2BED">
        <w:rPr>
          <w:sz w:val="24"/>
        </w:rPr>
        <w:t>a</w:t>
      </w:r>
      <w:r w:rsidRPr="005E2BED">
        <w:rPr>
          <w:sz w:val="24"/>
        </w:rPr>
        <w:t xml:space="preserve"> będ</w:t>
      </w:r>
      <w:r w:rsidR="000F1C3D" w:rsidRPr="005E2BED">
        <w:rPr>
          <w:sz w:val="24"/>
        </w:rPr>
        <w:t>zie</w:t>
      </w:r>
      <w:r w:rsidRPr="005E2BED">
        <w:rPr>
          <w:sz w:val="24"/>
        </w:rPr>
        <w:t xml:space="preserve"> z uwzględnieniem następujących danych:</w:t>
      </w:r>
    </w:p>
    <w:p w:rsidR="00096236" w:rsidRPr="005E2BED" w:rsidRDefault="00096236" w:rsidP="00096236">
      <w:pPr>
        <w:pStyle w:val="WW-Tekstpodstawowywcity2"/>
        <w:jc w:val="both"/>
        <w:rPr>
          <w:sz w:val="24"/>
        </w:rPr>
      </w:pPr>
      <w:r w:rsidRPr="005E2BED">
        <w:rPr>
          <w:sz w:val="24"/>
        </w:rPr>
        <w:t>Gmina Skarżysko-Kamienna</w:t>
      </w:r>
    </w:p>
    <w:p w:rsidR="00096236" w:rsidRPr="005E2BED" w:rsidRDefault="00096236" w:rsidP="00096236">
      <w:pPr>
        <w:pStyle w:val="WW-Tekstpodstawowywcity2"/>
        <w:jc w:val="both"/>
        <w:rPr>
          <w:sz w:val="24"/>
        </w:rPr>
      </w:pPr>
      <w:r w:rsidRPr="005E2BED">
        <w:rPr>
          <w:sz w:val="24"/>
        </w:rPr>
        <w:t>Adres: 26-110 Skarżysko-Kamienna ul Sikorskiego 18</w:t>
      </w:r>
    </w:p>
    <w:p w:rsidR="00096236" w:rsidRPr="005E2BED" w:rsidRDefault="00096236" w:rsidP="00096236">
      <w:pPr>
        <w:pStyle w:val="WW-Tekstpodstawowywcity2"/>
        <w:jc w:val="both"/>
        <w:rPr>
          <w:sz w:val="24"/>
        </w:rPr>
      </w:pPr>
      <w:r w:rsidRPr="005E2BED">
        <w:rPr>
          <w:sz w:val="24"/>
        </w:rPr>
        <w:t>NIP: 663-00-08-207</w:t>
      </w:r>
    </w:p>
    <w:p w:rsidR="00096236" w:rsidRPr="005E2BED" w:rsidRDefault="000F1C3D" w:rsidP="000F1C3D">
      <w:pPr>
        <w:pStyle w:val="WW-Tekstpodstawowywcity2"/>
        <w:ind w:left="0" w:firstLine="0"/>
        <w:jc w:val="both"/>
        <w:rPr>
          <w:color w:val="FF0000"/>
          <w:sz w:val="24"/>
        </w:rPr>
      </w:pPr>
      <w:r w:rsidRPr="005E2BED">
        <w:rPr>
          <w:sz w:val="24"/>
        </w:rPr>
        <w:t>Ustala się termin zapłaty faktury w ciągu 30  dni od  daty   doręczenia   Zamawiającemu.</w:t>
      </w:r>
    </w:p>
    <w:p w:rsidR="00096236" w:rsidRPr="005E2BED" w:rsidRDefault="00096236" w:rsidP="00096236">
      <w:pPr>
        <w:pStyle w:val="WW-Tekstpodstawowywcity2"/>
        <w:jc w:val="center"/>
        <w:rPr>
          <w:sz w:val="24"/>
        </w:rPr>
      </w:pPr>
      <w:r w:rsidRPr="005E2BED">
        <w:rPr>
          <w:sz w:val="24"/>
        </w:rPr>
        <w:t>§ 23</w:t>
      </w:r>
    </w:p>
    <w:p w:rsidR="004F3BD4" w:rsidRPr="005E2BED" w:rsidRDefault="00096236" w:rsidP="00096236">
      <w:pPr>
        <w:pStyle w:val="Standardowy0"/>
        <w:widowControl w:val="0"/>
        <w:numPr>
          <w:ilvl w:val="0"/>
          <w:numId w:val="22"/>
        </w:numPr>
        <w:suppressAutoHyphens/>
        <w:autoSpaceDE/>
        <w:autoSpaceDN/>
        <w:adjustRightInd/>
        <w:ind w:left="426"/>
        <w:jc w:val="both"/>
        <w:rPr>
          <w:b w:val="0"/>
          <w:sz w:val="24"/>
          <w:szCs w:val="24"/>
        </w:rPr>
      </w:pPr>
      <w:r w:rsidRPr="005E2BED">
        <w:rPr>
          <w:b w:val="0"/>
          <w:sz w:val="24"/>
          <w:szCs w:val="24"/>
        </w:rPr>
        <w:t xml:space="preserve">Wykonawca udziela Zamawiającemu </w:t>
      </w:r>
      <w:r w:rsidR="00F06C99">
        <w:rPr>
          <w:b w:val="0"/>
          <w:sz w:val="24"/>
          <w:szCs w:val="24"/>
        </w:rPr>
        <w:t>………</w:t>
      </w:r>
      <w:r w:rsidRPr="005E2BED">
        <w:rPr>
          <w:b w:val="0"/>
          <w:sz w:val="24"/>
          <w:szCs w:val="24"/>
        </w:rPr>
        <w:t xml:space="preserve"> miesięcznej gwarancji</w:t>
      </w:r>
      <w:r w:rsidR="004F3BD4" w:rsidRPr="005E2BED">
        <w:rPr>
          <w:b w:val="0"/>
          <w:sz w:val="24"/>
          <w:szCs w:val="24"/>
        </w:rPr>
        <w:t xml:space="preserve"> i rękojmi</w:t>
      </w:r>
      <w:r w:rsidRPr="005E2BED">
        <w:rPr>
          <w:b w:val="0"/>
          <w:sz w:val="24"/>
          <w:szCs w:val="24"/>
        </w:rPr>
        <w:t xml:space="preserve"> na roboty objęte niniejszą umową licząc od daty odbioru końcowego robót</w:t>
      </w:r>
      <w:r w:rsidR="006A41D8" w:rsidRPr="005E2BED">
        <w:rPr>
          <w:b w:val="0"/>
          <w:sz w:val="24"/>
          <w:szCs w:val="24"/>
        </w:rPr>
        <w:t xml:space="preserve"> </w:t>
      </w:r>
      <w:r w:rsidR="004F3BD4" w:rsidRPr="005E2BED">
        <w:rPr>
          <w:b w:val="0"/>
          <w:sz w:val="24"/>
          <w:szCs w:val="24"/>
        </w:rPr>
        <w:t>.</w:t>
      </w:r>
    </w:p>
    <w:p w:rsidR="00096236" w:rsidRPr="005E2BED" w:rsidRDefault="00096236" w:rsidP="00096236">
      <w:pPr>
        <w:pStyle w:val="Standardowy0"/>
        <w:widowControl w:val="0"/>
        <w:numPr>
          <w:ilvl w:val="0"/>
          <w:numId w:val="22"/>
        </w:numPr>
        <w:suppressAutoHyphens/>
        <w:autoSpaceDE/>
        <w:autoSpaceDN/>
        <w:adjustRightInd/>
        <w:ind w:left="426"/>
        <w:jc w:val="both"/>
        <w:rPr>
          <w:b w:val="0"/>
          <w:sz w:val="24"/>
          <w:szCs w:val="24"/>
        </w:rPr>
      </w:pPr>
      <w:r w:rsidRPr="005E2BED">
        <w:rPr>
          <w:b w:val="0"/>
          <w:sz w:val="24"/>
          <w:szCs w:val="24"/>
        </w:rPr>
        <w:t>W okresie gwarancji i rękojmi Wykonawca zobowiązuje się do</w:t>
      </w:r>
      <w:r w:rsidR="00D71349" w:rsidRPr="005E2BED">
        <w:rPr>
          <w:b w:val="0"/>
          <w:sz w:val="24"/>
          <w:szCs w:val="24"/>
        </w:rPr>
        <w:t xml:space="preserve"> bezpłatnego usunięcia usterek </w:t>
      </w:r>
      <w:r w:rsidRPr="005E2BED">
        <w:rPr>
          <w:b w:val="0"/>
          <w:sz w:val="24"/>
          <w:szCs w:val="24"/>
        </w:rPr>
        <w:t>powstałych z przyczyn zawinionych przez Wykonawcę w terminie 14 dni, jeżeli będzie to możliwe    technicznie lub w innym terminie uzgodnionym przez strony.</w:t>
      </w:r>
    </w:p>
    <w:p w:rsidR="00096236" w:rsidRPr="005E2BED" w:rsidRDefault="00096236" w:rsidP="00096236">
      <w:pPr>
        <w:pStyle w:val="Standardowy0"/>
        <w:widowControl w:val="0"/>
        <w:numPr>
          <w:ilvl w:val="0"/>
          <w:numId w:val="22"/>
        </w:numPr>
        <w:suppressAutoHyphens/>
        <w:autoSpaceDE/>
        <w:autoSpaceDN/>
        <w:adjustRightInd/>
        <w:ind w:left="426"/>
        <w:jc w:val="both"/>
        <w:rPr>
          <w:b w:val="0"/>
          <w:sz w:val="24"/>
          <w:szCs w:val="24"/>
        </w:rPr>
      </w:pPr>
      <w:r w:rsidRPr="005E2BED">
        <w:rPr>
          <w:b w:val="0"/>
          <w:sz w:val="24"/>
          <w:szCs w:val="24"/>
        </w:rPr>
        <w:t>Zamawiający może realizować uprawnienia z tytułu rękojmi z</w:t>
      </w:r>
      <w:r w:rsidR="00D71349" w:rsidRPr="005E2BED">
        <w:rPr>
          <w:b w:val="0"/>
          <w:sz w:val="24"/>
          <w:szCs w:val="24"/>
        </w:rPr>
        <w:t xml:space="preserve">a wady fizyczne niezależnie od </w:t>
      </w:r>
      <w:r w:rsidRPr="005E2BED">
        <w:rPr>
          <w:b w:val="0"/>
          <w:sz w:val="24"/>
          <w:szCs w:val="24"/>
        </w:rPr>
        <w:t>uprawnień wynikających z gwarancji jakości.</w:t>
      </w:r>
    </w:p>
    <w:p w:rsidR="00D43624" w:rsidRPr="005E2BED" w:rsidRDefault="00D43624" w:rsidP="00096236">
      <w:pPr>
        <w:pStyle w:val="WW-Tekstpodstawowywcity2"/>
        <w:jc w:val="center"/>
        <w:rPr>
          <w:sz w:val="24"/>
        </w:rPr>
      </w:pPr>
    </w:p>
    <w:p w:rsidR="00096236" w:rsidRPr="005E2BED" w:rsidRDefault="00096236" w:rsidP="00096236">
      <w:pPr>
        <w:pStyle w:val="WW-Tekstpodstawowywcity2"/>
        <w:jc w:val="center"/>
        <w:rPr>
          <w:sz w:val="24"/>
        </w:rPr>
      </w:pPr>
      <w:r w:rsidRPr="005E2BED">
        <w:rPr>
          <w:sz w:val="24"/>
        </w:rPr>
        <w:t>§ 24</w:t>
      </w:r>
    </w:p>
    <w:p w:rsidR="00096236" w:rsidRPr="005E2BED" w:rsidRDefault="00096236" w:rsidP="00096236">
      <w:pPr>
        <w:pStyle w:val="WW-Tekstpodstawowywcity2"/>
        <w:ind w:left="284" w:hanging="284"/>
        <w:jc w:val="both"/>
        <w:rPr>
          <w:sz w:val="24"/>
        </w:rPr>
      </w:pPr>
      <w:r w:rsidRPr="005E2BED">
        <w:rPr>
          <w:sz w:val="24"/>
        </w:rPr>
        <w:t>1. Strony postanawiają, że przysługuje im prawo odstąpienia od umowy w następujących wypadkach:</w:t>
      </w:r>
    </w:p>
    <w:p w:rsidR="00096236" w:rsidRPr="005E2BED" w:rsidRDefault="008F41A6" w:rsidP="00096236">
      <w:pPr>
        <w:pStyle w:val="WW-Tekstpodstawowywcity2"/>
        <w:ind w:left="275" w:firstLine="0"/>
        <w:jc w:val="both"/>
        <w:rPr>
          <w:sz w:val="24"/>
        </w:rPr>
      </w:pPr>
      <w:r>
        <w:rPr>
          <w:sz w:val="24"/>
        </w:rPr>
        <w:t>1.1</w:t>
      </w:r>
      <w:r w:rsidR="00096236" w:rsidRPr="005E2BED">
        <w:rPr>
          <w:sz w:val="24"/>
        </w:rPr>
        <w:t xml:space="preserve"> Zamawiający może odstąpić od umowy jeżeli: </w:t>
      </w:r>
    </w:p>
    <w:p w:rsidR="00096236" w:rsidRPr="005E2BED" w:rsidRDefault="00096236" w:rsidP="00096236">
      <w:pPr>
        <w:pStyle w:val="WW-Tekstpodstawowywcity2"/>
        <w:ind w:left="563" w:firstLine="0"/>
        <w:jc w:val="both"/>
        <w:rPr>
          <w:sz w:val="24"/>
        </w:rPr>
      </w:pPr>
      <w:r w:rsidRPr="005E2BED">
        <w:rPr>
          <w:sz w:val="24"/>
        </w:rPr>
        <w:t xml:space="preserve">a. nastąpi rozwiązanie  firmy Wykonawcy, </w:t>
      </w:r>
    </w:p>
    <w:p w:rsidR="00096236" w:rsidRPr="005E2BED" w:rsidRDefault="00096236" w:rsidP="00096236">
      <w:pPr>
        <w:pStyle w:val="WW-Tekstpodstawowywcity2"/>
        <w:ind w:left="563" w:firstLine="0"/>
        <w:jc w:val="both"/>
        <w:rPr>
          <w:sz w:val="24"/>
        </w:rPr>
      </w:pPr>
      <w:r w:rsidRPr="005E2BED">
        <w:rPr>
          <w:sz w:val="24"/>
        </w:rPr>
        <w:t>b. zostanie wydany nakaz zajęcia majątku Wykonawcy,</w:t>
      </w:r>
    </w:p>
    <w:p w:rsidR="00096236" w:rsidRPr="005E2BED" w:rsidRDefault="00096236" w:rsidP="00096236">
      <w:pPr>
        <w:pStyle w:val="WW-Tekstpodstawowywcity2"/>
        <w:ind w:left="563" w:firstLine="0"/>
        <w:jc w:val="both"/>
        <w:rPr>
          <w:sz w:val="24"/>
        </w:rPr>
      </w:pPr>
      <w:r w:rsidRPr="005E2BED">
        <w:rPr>
          <w:sz w:val="24"/>
        </w:rPr>
        <w:t>c. Wykonawca przerwał realizację robót i nie realizuje ich przez  okres trzech tygodni,</w:t>
      </w:r>
    </w:p>
    <w:p w:rsidR="00096236" w:rsidRPr="005E2BED" w:rsidRDefault="00096236" w:rsidP="00096236">
      <w:pPr>
        <w:pStyle w:val="WW-Tekstpodstawowywcity2"/>
        <w:ind w:left="800" w:hanging="238"/>
        <w:jc w:val="both"/>
        <w:rPr>
          <w:sz w:val="24"/>
        </w:rPr>
      </w:pPr>
      <w:r w:rsidRPr="005E2BED">
        <w:rPr>
          <w:sz w:val="24"/>
        </w:rPr>
        <w:lastRenderedPageBreak/>
        <w:t>d. Wykonawca bez uzasadnionych przyczyn nie rozpoczął robót w terminie 14 dni od dnia przekazania placu budowy i nie kontynuuje ich pomimo dodatkowego wezwania Zamawiającego</w:t>
      </w:r>
    </w:p>
    <w:p w:rsidR="00096236" w:rsidRPr="005E2BED" w:rsidRDefault="00096236" w:rsidP="00096236">
      <w:pPr>
        <w:pStyle w:val="WW-Tekstpodstawowywcity2"/>
        <w:ind w:left="800" w:hanging="238"/>
        <w:jc w:val="both"/>
        <w:rPr>
          <w:sz w:val="24"/>
        </w:rPr>
      </w:pPr>
      <w:r w:rsidRPr="005E2BED">
        <w:rPr>
          <w:sz w:val="24"/>
        </w:rPr>
        <w:t>e. Wykonawca nie wykonuje robót zgodnie z umową lub też nienależycie wykonuje swoje zobowiązania umowne,</w:t>
      </w:r>
    </w:p>
    <w:p w:rsidR="00096236" w:rsidRPr="005E2BED" w:rsidRDefault="008F41A6" w:rsidP="00096236">
      <w:pPr>
        <w:pStyle w:val="WW-Tekstpodstawowywcity2"/>
        <w:ind w:left="275" w:firstLine="0"/>
        <w:jc w:val="both"/>
        <w:rPr>
          <w:sz w:val="24"/>
        </w:rPr>
      </w:pPr>
      <w:r>
        <w:rPr>
          <w:sz w:val="24"/>
        </w:rPr>
        <w:t>1.2</w:t>
      </w:r>
      <w:r w:rsidR="00096236" w:rsidRPr="005E2BED">
        <w:rPr>
          <w:sz w:val="24"/>
        </w:rPr>
        <w:t xml:space="preserve"> Wykonawca może odstąpić od umowy jeżeli:</w:t>
      </w:r>
    </w:p>
    <w:p w:rsidR="00096236" w:rsidRPr="005E2BED" w:rsidRDefault="00096236" w:rsidP="00096236">
      <w:pPr>
        <w:pStyle w:val="WW-Tekstpodstawowywcity2"/>
        <w:ind w:left="563" w:firstLine="0"/>
        <w:jc w:val="both"/>
        <w:rPr>
          <w:sz w:val="24"/>
        </w:rPr>
      </w:pPr>
      <w:r w:rsidRPr="005E2BED">
        <w:rPr>
          <w:sz w:val="24"/>
        </w:rPr>
        <w:t>a. Zamawiający odmawia bez uzasadnionych przyczyn odbioru robót,</w:t>
      </w:r>
    </w:p>
    <w:p w:rsidR="00096236" w:rsidRPr="005E2BED" w:rsidRDefault="00096236" w:rsidP="00096236">
      <w:pPr>
        <w:pStyle w:val="WW-Tekstpodstawowywcity2"/>
        <w:ind w:left="563" w:firstLine="0"/>
        <w:jc w:val="both"/>
        <w:rPr>
          <w:sz w:val="24"/>
        </w:rPr>
      </w:pPr>
      <w:r w:rsidRPr="005E2BED">
        <w:rPr>
          <w:sz w:val="24"/>
        </w:rPr>
        <w:t>b. Zamawiający zawiadomi Wykonawcę, iż na skutek zaistnienia nieprzewidzianych uprzednio  okoliczności nie będzie mógł się wywiązać z zobowiązań umownych.</w:t>
      </w:r>
    </w:p>
    <w:p w:rsidR="00096236" w:rsidRPr="005E2BED" w:rsidRDefault="00096236" w:rsidP="00096236">
      <w:pPr>
        <w:pStyle w:val="WW-Tekstpodstawowywcity2"/>
        <w:ind w:left="284" w:hanging="284"/>
        <w:jc w:val="both"/>
        <w:rPr>
          <w:sz w:val="24"/>
        </w:rPr>
      </w:pPr>
      <w:r w:rsidRPr="005E2BED">
        <w:rPr>
          <w:sz w:val="24"/>
        </w:rPr>
        <w:t>2. Odstąpienie od umowy powinno nastąpić w formie pisemnej z podaniem uzasadnienia.</w:t>
      </w:r>
    </w:p>
    <w:p w:rsidR="00096236" w:rsidRPr="005E2BED" w:rsidRDefault="00096236" w:rsidP="00096236">
      <w:pPr>
        <w:pStyle w:val="WW-Tekstpodstawowywcity2"/>
        <w:ind w:left="284" w:hanging="284"/>
        <w:jc w:val="both"/>
        <w:rPr>
          <w:sz w:val="24"/>
        </w:rPr>
      </w:pPr>
      <w:r w:rsidRPr="005E2BED">
        <w:rPr>
          <w:sz w:val="24"/>
        </w:rPr>
        <w:t>3. W razie odstąpienia od umowy Wykonawca przy  udziale Zamawiającego sporządzi protokół   inwentaryzacji robót w toku, na dzień odstąpienia oraz przyjmuje następujące obowiązki     szczegółowe:</w:t>
      </w:r>
    </w:p>
    <w:p w:rsidR="00096236" w:rsidRPr="005E2BED" w:rsidRDefault="00096236" w:rsidP="00096236">
      <w:pPr>
        <w:pStyle w:val="WW-Tekstpodstawowywcity2"/>
        <w:widowControl w:val="0"/>
        <w:numPr>
          <w:ilvl w:val="1"/>
          <w:numId w:val="31"/>
        </w:numPr>
        <w:suppressAutoHyphens/>
        <w:autoSpaceDE/>
        <w:autoSpaceDN/>
        <w:adjustRightInd/>
        <w:ind w:left="709"/>
        <w:jc w:val="both"/>
        <w:rPr>
          <w:sz w:val="24"/>
        </w:rPr>
      </w:pPr>
      <w:r w:rsidRPr="005E2BED">
        <w:rPr>
          <w:sz w:val="24"/>
        </w:rPr>
        <w:t>zabezpieczyć przerwane roboty w zakresie wzajemnie uzgodnionym na koszt strony, która  spowodowała odstąpienie od umowy,</w:t>
      </w:r>
    </w:p>
    <w:p w:rsidR="00096236" w:rsidRPr="005E2BED" w:rsidRDefault="00096236" w:rsidP="00096236">
      <w:pPr>
        <w:pStyle w:val="WW-Tekstpodstawowywcity2"/>
        <w:widowControl w:val="0"/>
        <w:numPr>
          <w:ilvl w:val="1"/>
          <w:numId w:val="31"/>
        </w:numPr>
        <w:suppressAutoHyphens/>
        <w:autoSpaceDE/>
        <w:autoSpaceDN/>
        <w:adjustRightInd/>
        <w:ind w:left="709"/>
        <w:jc w:val="both"/>
        <w:rPr>
          <w:sz w:val="24"/>
        </w:rPr>
      </w:pPr>
      <w:r w:rsidRPr="005E2BED">
        <w:rPr>
          <w:sz w:val="24"/>
        </w:rPr>
        <w:t>sporządzić wykaz materiałów, które nie mogą być wykorzystane przez Wykonawcę, jeżeli   odstąpienie od umowy spowodował Zamawiający,</w:t>
      </w:r>
    </w:p>
    <w:p w:rsidR="00096236" w:rsidRPr="005E2BED" w:rsidRDefault="00096236" w:rsidP="00096236">
      <w:pPr>
        <w:pStyle w:val="WW-Tekstpodstawowywcity2"/>
        <w:widowControl w:val="0"/>
        <w:numPr>
          <w:ilvl w:val="1"/>
          <w:numId w:val="31"/>
        </w:numPr>
        <w:suppressAutoHyphens/>
        <w:autoSpaceDE/>
        <w:autoSpaceDN/>
        <w:adjustRightInd/>
        <w:ind w:left="709"/>
        <w:jc w:val="both"/>
        <w:rPr>
          <w:sz w:val="24"/>
        </w:rPr>
      </w:pPr>
      <w:r w:rsidRPr="005E2BED">
        <w:rPr>
          <w:sz w:val="24"/>
        </w:rPr>
        <w:t>wezwać Zamawiającego do dokonania odbioru wykonanych robót w toku i robót zabezpieczających, jeżeli odstąpienie  od umowy nastąpiło z przyczyn, za które Wykonawca    nie odpowiada.</w:t>
      </w:r>
    </w:p>
    <w:p w:rsidR="00096236" w:rsidRPr="005E2BED" w:rsidRDefault="00096236" w:rsidP="00096236">
      <w:pPr>
        <w:pStyle w:val="WW-Tekstpodstawowywcity2"/>
        <w:ind w:left="284" w:hanging="284"/>
        <w:jc w:val="both"/>
        <w:rPr>
          <w:sz w:val="24"/>
        </w:rPr>
      </w:pPr>
      <w:r w:rsidRPr="005E2BED">
        <w:rPr>
          <w:sz w:val="24"/>
        </w:rPr>
        <w:t>4. W razie odstąpienia od umowy z przyczyn, za które Wykonawca nie odpowiada Zamawiający    przyjmuje następujące obowiązki szczegółowe:</w:t>
      </w:r>
    </w:p>
    <w:p w:rsidR="00096236" w:rsidRPr="005E2BED" w:rsidRDefault="00096236" w:rsidP="00096236">
      <w:pPr>
        <w:pStyle w:val="WW-Tekstpodstawowywcity2"/>
        <w:widowControl w:val="0"/>
        <w:numPr>
          <w:ilvl w:val="0"/>
          <w:numId w:val="32"/>
        </w:numPr>
        <w:suppressAutoHyphens/>
        <w:autoSpaceDE/>
        <w:autoSpaceDN/>
        <w:adjustRightInd/>
        <w:jc w:val="both"/>
        <w:rPr>
          <w:sz w:val="24"/>
        </w:rPr>
      </w:pPr>
      <w:r w:rsidRPr="005E2BED">
        <w:rPr>
          <w:sz w:val="24"/>
        </w:rPr>
        <w:t xml:space="preserve">dokonania odbioru robót, o których mowa w ust. 3 oraz zapłaty  za nie wynagrodzenia </w:t>
      </w:r>
    </w:p>
    <w:p w:rsidR="00096236" w:rsidRPr="005E2BED" w:rsidRDefault="00096236" w:rsidP="00096236">
      <w:pPr>
        <w:pStyle w:val="WW-Tekstpodstawowywcity2"/>
        <w:widowControl w:val="0"/>
        <w:numPr>
          <w:ilvl w:val="0"/>
          <w:numId w:val="32"/>
        </w:numPr>
        <w:suppressAutoHyphens/>
        <w:autoSpaceDE/>
        <w:autoSpaceDN/>
        <w:adjustRightInd/>
        <w:jc w:val="both"/>
        <w:rPr>
          <w:sz w:val="24"/>
        </w:rPr>
      </w:pPr>
      <w:r w:rsidRPr="005E2BED">
        <w:rPr>
          <w:sz w:val="24"/>
        </w:rPr>
        <w:t xml:space="preserve">odkupienia pozostałych materiałów </w:t>
      </w:r>
    </w:p>
    <w:p w:rsidR="003E34EA" w:rsidRDefault="00096236" w:rsidP="003E34EA">
      <w:pPr>
        <w:pStyle w:val="WW-Tekstpodstawowywcity2"/>
        <w:widowControl w:val="0"/>
        <w:numPr>
          <w:ilvl w:val="0"/>
          <w:numId w:val="32"/>
        </w:numPr>
        <w:suppressAutoHyphens/>
        <w:autoSpaceDE/>
        <w:autoSpaceDN/>
        <w:adjustRightInd/>
        <w:jc w:val="both"/>
        <w:rPr>
          <w:sz w:val="24"/>
        </w:rPr>
      </w:pPr>
      <w:r w:rsidRPr="005E2BED">
        <w:rPr>
          <w:sz w:val="24"/>
        </w:rPr>
        <w:t xml:space="preserve">przejęcia terenów budowy.   </w:t>
      </w:r>
    </w:p>
    <w:p w:rsidR="00096236" w:rsidRPr="003E34EA" w:rsidRDefault="003E34EA" w:rsidP="003E34EA">
      <w:pPr>
        <w:pStyle w:val="WW-Tekstpodstawowywcity2"/>
        <w:widowControl w:val="0"/>
        <w:suppressAutoHyphens/>
        <w:autoSpaceDE/>
        <w:autoSpaceDN/>
        <w:adjustRightInd/>
        <w:ind w:left="426" w:hanging="414"/>
        <w:jc w:val="both"/>
        <w:rPr>
          <w:sz w:val="24"/>
        </w:rPr>
      </w:pPr>
      <w:r>
        <w:rPr>
          <w:sz w:val="24"/>
        </w:rPr>
        <w:t>5.</w:t>
      </w:r>
      <w:r w:rsidR="00096236" w:rsidRPr="003E34EA">
        <w:rPr>
          <w:sz w:val="24"/>
        </w:rPr>
        <w:t>W razie odstąpienia od umowy przez którąkolwiek ze stron, wykonane roboty oraz materiały i urządzenia opłacone przez Zamawiającego będą uważane za jego własność  i pozostaną w jego dyspozycji.</w:t>
      </w:r>
    </w:p>
    <w:p w:rsidR="00096236" w:rsidRPr="005E2BED" w:rsidRDefault="00096236" w:rsidP="00096236">
      <w:pPr>
        <w:pStyle w:val="WW-Tekstpodstawowywcity2"/>
        <w:ind w:left="12"/>
        <w:jc w:val="center"/>
        <w:rPr>
          <w:sz w:val="24"/>
        </w:rPr>
      </w:pPr>
      <w:r w:rsidRPr="005E2BED">
        <w:rPr>
          <w:sz w:val="24"/>
        </w:rPr>
        <w:t>§ 25</w:t>
      </w:r>
    </w:p>
    <w:p w:rsidR="00096236" w:rsidRPr="005E2BED" w:rsidRDefault="00096236" w:rsidP="00096236">
      <w:pPr>
        <w:pStyle w:val="WW-Tekstpodstawowywcity2"/>
        <w:ind w:left="0" w:firstLine="0"/>
        <w:jc w:val="both"/>
        <w:rPr>
          <w:sz w:val="24"/>
        </w:rPr>
      </w:pPr>
      <w:r w:rsidRPr="005E2BED">
        <w:rPr>
          <w:sz w:val="24"/>
        </w:rPr>
        <w:t>Wykonawca nie może dokonywać bez pisemnej zgody Zamawiającego cesji wierzytelności wynikających z niniejszej umowy na osobę trzecią.</w:t>
      </w:r>
    </w:p>
    <w:p w:rsidR="00096236" w:rsidRPr="005E2BED" w:rsidRDefault="00096236" w:rsidP="00096236">
      <w:pPr>
        <w:pStyle w:val="Standardowy0"/>
        <w:jc w:val="center"/>
        <w:rPr>
          <w:b w:val="0"/>
          <w:sz w:val="24"/>
          <w:szCs w:val="24"/>
        </w:rPr>
      </w:pPr>
      <w:r w:rsidRPr="005E2BED">
        <w:rPr>
          <w:b w:val="0"/>
          <w:sz w:val="24"/>
          <w:szCs w:val="24"/>
        </w:rPr>
        <w:t>§ 26</w:t>
      </w:r>
    </w:p>
    <w:p w:rsidR="00096236" w:rsidRPr="005E2BED" w:rsidRDefault="00096236" w:rsidP="00096236">
      <w:pPr>
        <w:pStyle w:val="Standardowy0"/>
        <w:jc w:val="both"/>
        <w:rPr>
          <w:b w:val="0"/>
          <w:sz w:val="24"/>
          <w:szCs w:val="24"/>
        </w:rPr>
      </w:pPr>
      <w:r w:rsidRPr="005E2BED">
        <w:rPr>
          <w:b w:val="0"/>
          <w:sz w:val="24"/>
          <w:szCs w:val="24"/>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096236" w:rsidRPr="005E2BED" w:rsidRDefault="00096236" w:rsidP="00096236">
      <w:pPr>
        <w:pStyle w:val="WW-Tekstpodstawowywcity2"/>
        <w:ind w:left="0"/>
        <w:jc w:val="center"/>
        <w:rPr>
          <w:sz w:val="24"/>
        </w:rPr>
      </w:pPr>
      <w:r w:rsidRPr="005E2BED">
        <w:rPr>
          <w:sz w:val="24"/>
        </w:rPr>
        <w:t>§ 27</w:t>
      </w:r>
    </w:p>
    <w:p w:rsidR="00096236" w:rsidRPr="005E2BED" w:rsidRDefault="00096236" w:rsidP="00757F60">
      <w:pPr>
        <w:pStyle w:val="Tekstpodstawowy"/>
        <w:tabs>
          <w:tab w:val="left" w:pos="0"/>
          <w:tab w:val="num" w:pos="567"/>
        </w:tabs>
        <w:autoSpaceDE w:val="0"/>
        <w:autoSpaceDN w:val="0"/>
        <w:adjustRightInd w:val="0"/>
        <w:jc w:val="both"/>
        <w:rPr>
          <w:rFonts w:eastAsia="Calibri"/>
          <w:szCs w:val="24"/>
        </w:rPr>
      </w:pPr>
      <w:r w:rsidRPr="005E2BED">
        <w:rPr>
          <w:rFonts w:eastAsia="Calibri"/>
          <w:szCs w:val="24"/>
        </w:rPr>
        <w:t>Zamawiający dopuszcza możliwość dokonania w umowie następujących zmian:</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osób wymienionych w § 7 niniejszej umowy w przypadku zaistnienia takiej konieczności</w:t>
      </w:r>
      <w:r w:rsidR="00DE55EC" w:rsidRPr="005E2BED">
        <w:rPr>
          <w:lang w:eastAsia="pl-PL"/>
        </w:rPr>
        <w:t>,</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danych teleadresowych w przypadku ich zmiany</w:t>
      </w:r>
      <w:r w:rsidR="00DE55EC" w:rsidRPr="005E2BED">
        <w:rPr>
          <w:lang w:eastAsia="pl-PL"/>
        </w:rPr>
        <w:t>,</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wynagrodzenia w przypadku ustawowej zmiany podatku VAT</w:t>
      </w:r>
      <w:r w:rsidR="00DE55EC" w:rsidRPr="005E2BED">
        <w:rPr>
          <w:lang w:eastAsia="pl-PL"/>
        </w:rPr>
        <w:t>,</w:t>
      </w:r>
    </w:p>
    <w:p w:rsidR="00DE55EC"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terminu wykonania w przypadku</w:t>
      </w:r>
      <w:r w:rsidR="00DE55EC" w:rsidRPr="005E2BED">
        <w:rPr>
          <w:lang w:eastAsia="pl-PL"/>
        </w:rPr>
        <w:t>:</w:t>
      </w:r>
    </w:p>
    <w:p w:rsidR="00DE55EC" w:rsidRPr="005E2BED" w:rsidRDefault="00DE55EC" w:rsidP="00DE55EC">
      <w:pPr>
        <w:autoSpaceDE w:val="0"/>
        <w:autoSpaceDN w:val="0"/>
        <w:adjustRightInd w:val="0"/>
        <w:spacing w:after="0"/>
        <w:jc w:val="both"/>
      </w:pPr>
      <w:r w:rsidRPr="005E2BED">
        <w:t>- zaistnienia nieprzewidzianych sytuacji, takich jak kolizje komunikacyjne powodujące zniszczenia, uszkodzenia, wymagające naprawy lub wstrzymania robót ze względu na akcję ratowniczą, wpływające na zmianę terminu realizacji zamówienia,</w:t>
      </w:r>
    </w:p>
    <w:p w:rsidR="00DE55EC" w:rsidRPr="005E2BED" w:rsidRDefault="00DE55EC" w:rsidP="00DE55EC">
      <w:pPr>
        <w:autoSpaceDE w:val="0"/>
        <w:autoSpaceDN w:val="0"/>
        <w:adjustRightInd w:val="0"/>
        <w:spacing w:after="0"/>
        <w:jc w:val="both"/>
      </w:pPr>
      <w:r w:rsidRPr="005E2BED">
        <w:t xml:space="preserve">- wystąpienie nieprzewidzianych zjawisk atmosferycznych, takich jak np. wichury, ulewy, </w:t>
      </w:r>
      <w:r w:rsidRPr="005E2BED">
        <w:rPr>
          <w:lang w:eastAsia="pl-PL"/>
        </w:rPr>
        <w:t>huragany, powodzie, gradobicia</w:t>
      </w:r>
      <w:r w:rsidRPr="005E2BED">
        <w:t xml:space="preserve">, śnieżyce mogące spowodować zniszczenia wykonanych </w:t>
      </w:r>
      <w:r w:rsidRPr="005E2BED">
        <w:lastRenderedPageBreak/>
        <w:t>robót lub konieczność wstrzymania robót wpływające na zmianę terminu realizacji zamówienia,</w:t>
      </w:r>
    </w:p>
    <w:p w:rsidR="00DE55EC" w:rsidRPr="005E2BED" w:rsidRDefault="00DE55EC" w:rsidP="00DE55EC">
      <w:pPr>
        <w:autoSpaceDE w:val="0"/>
        <w:autoSpaceDN w:val="0"/>
        <w:adjustRightInd w:val="0"/>
        <w:spacing w:after="0"/>
        <w:jc w:val="both"/>
      </w:pPr>
      <w:r w:rsidRPr="005E2BED">
        <w:t>-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DE55EC" w:rsidRPr="005E2BED" w:rsidRDefault="00DE55EC" w:rsidP="00DE55EC">
      <w:pPr>
        <w:autoSpaceDE w:val="0"/>
        <w:autoSpaceDN w:val="0"/>
        <w:adjustRightInd w:val="0"/>
        <w:spacing w:after="0"/>
        <w:jc w:val="both"/>
      </w:pPr>
      <w:r w:rsidRPr="005E2BED">
        <w:t xml:space="preserve">- wystąpienia siły wyższej, tzn. niezależnego od stron losowego zdarzenia zewnętrznego, które było niemożliwe do przewidzenia w momencie zawarcia umowy i któremu nie można było zapobiec mimo dochowania należytej staranności, takich jak np. nieprzewidziane przypadki występowania czynników epidemiologicznych, </w:t>
      </w:r>
    </w:p>
    <w:p w:rsidR="00DE55EC" w:rsidRPr="005E2BED" w:rsidRDefault="00DE55EC" w:rsidP="00DE55EC">
      <w:pPr>
        <w:autoSpaceDE w:val="0"/>
        <w:autoSpaceDN w:val="0"/>
        <w:adjustRightInd w:val="0"/>
        <w:spacing w:after="0"/>
        <w:jc w:val="both"/>
      </w:pPr>
      <w:r w:rsidRPr="005E2BED">
        <w:t>- w przypadku występowania zjawisk atmosferycznych uznanych za anomalie pogodowe potwierdzone przez Instytut Meteorologii i Gospodarki Wodnej.</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dotyczących zatrudnienia podwykonawców w przypadku gdy Wykonawca oświadczył, iż wykona umowę oso</w:t>
      </w:r>
      <w:r w:rsidR="005818A2" w:rsidRPr="005E2BED">
        <w:rPr>
          <w:lang w:eastAsia="pl-PL"/>
        </w:rPr>
        <w:t>biście, w zakresie zgodnym ze S</w:t>
      </w:r>
      <w:r w:rsidRPr="005E2BED">
        <w:rPr>
          <w:lang w:eastAsia="pl-PL"/>
        </w:rPr>
        <w:t>WZ,</w:t>
      </w:r>
    </w:p>
    <w:p w:rsidR="00096236" w:rsidRPr="005E2BED" w:rsidRDefault="00096236" w:rsidP="00096236">
      <w:pPr>
        <w:numPr>
          <w:ilvl w:val="1"/>
          <w:numId w:val="23"/>
        </w:numPr>
        <w:autoSpaceDE w:val="0"/>
        <w:autoSpaceDN w:val="0"/>
        <w:adjustRightInd w:val="0"/>
        <w:spacing w:after="0" w:line="240" w:lineRule="auto"/>
        <w:ind w:left="709"/>
        <w:jc w:val="both"/>
        <w:rPr>
          <w:lang w:eastAsia="pl-PL"/>
        </w:rPr>
      </w:pPr>
      <w:r w:rsidRPr="005E2BED">
        <w:rPr>
          <w:lang w:eastAsia="pl-PL"/>
        </w:rPr>
        <w:t>zmiany osobowej podwykonawców oraz zakresu podwykonawstwa w przypadku gdy Wykonawca wykonuje umowę przy pomocy podwykonawców.</w:t>
      </w:r>
    </w:p>
    <w:p w:rsidR="00096236" w:rsidRPr="005E2BED" w:rsidRDefault="00096236" w:rsidP="00DE55EC">
      <w:pPr>
        <w:pStyle w:val="Standardowy0"/>
        <w:jc w:val="center"/>
        <w:rPr>
          <w:b w:val="0"/>
          <w:sz w:val="24"/>
          <w:szCs w:val="24"/>
        </w:rPr>
      </w:pPr>
      <w:r w:rsidRPr="005E2BED">
        <w:rPr>
          <w:b w:val="0"/>
          <w:sz w:val="24"/>
          <w:szCs w:val="24"/>
        </w:rPr>
        <w:t>§ 28</w:t>
      </w:r>
    </w:p>
    <w:p w:rsidR="00096236" w:rsidRPr="005E2BED" w:rsidRDefault="00096236" w:rsidP="00096236">
      <w:pPr>
        <w:pStyle w:val="Standardowy0"/>
        <w:jc w:val="both"/>
        <w:rPr>
          <w:b w:val="0"/>
          <w:sz w:val="24"/>
          <w:szCs w:val="24"/>
        </w:rPr>
      </w:pPr>
      <w:r w:rsidRPr="005E2BED">
        <w:rPr>
          <w:b w:val="0"/>
          <w:sz w:val="24"/>
          <w:szCs w:val="24"/>
        </w:rPr>
        <w:t>W sprawach nie uregulowanych niniejszą umową będą miały zastosowanie przepisy Kodeksu Cywilnego, ustawy  Prawo zamówień publicznych, ustawy Prawo Budowlane.</w:t>
      </w:r>
    </w:p>
    <w:p w:rsidR="00096236" w:rsidRPr="005E2BED" w:rsidRDefault="00096236" w:rsidP="00096236">
      <w:pPr>
        <w:pStyle w:val="Standardowy0"/>
        <w:jc w:val="center"/>
        <w:rPr>
          <w:b w:val="0"/>
          <w:sz w:val="24"/>
          <w:szCs w:val="24"/>
        </w:rPr>
      </w:pPr>
      <w:r w:rsidRPr="005E2BED">
        <w:rPr>
          <w:b w:val="0"/>
          <w:sz w:val="24"/>
          <w:szCs w:val="24"/>
        </w:rPr>
        <w:t>§ 29</w:t>
      </w:r>
    </w:p>
    <w:p w:rsidR="00096236" w:rsidRPr="005E2BED" w:rsidRDefault="00096236" w:rsidP="00096236">
      <w:pPr>
        <w:pStyle w:val="Standardowy0"/>
        <w:jc w:val="both"/>
        <w:rPr>
          <w:b w:val="0"/>
          <w:sz w:val="24"/>
          <w:szCs w:val="24"/>
        </w:rPr>
      </w:pPr>
      <w:r w:rsidRPr="005E2BED">
        <w:rPr>
          <w:b w:val="0"/>
          <w:sz w:val="24"/>
          <w:szCs w:val="24"/>
        </w:rPr>
        <w:t>Wszelkie spory jakie mogą wyniknąć z wykonania niniejszej umowy rozstrzygać będzie właściwy dla Zamawiającego miejscowo i rzeczowo sąd powszechny.</w:t>
      </w:r>
    </w:p>
    <w:p w:rsidR="00096236" w:rsidRPr="005E2BED" w:rsidRDefault="00096236" w:rsidP="00096236">
      <w:pPr>
        <w:pStyle w:val="Standardowy0"/>
        <w:jc w:val="center"/>
        <w:rPr>
          <w:b w:val="0"/>
          <w:sz w:val="24"/>
          <w:szCs w:val="24"/>
        </w:rPr>
      </w:pPr>
      <w:r w:rsidRPr="005E2BED">
        <w:rPr>
          <w:b w:val="0"/>
          <w:sz w:val="24"/>
          <w:szCs w:val="24"/>
        </w:rPr>
        <w:t>§ 30</w:t>
      </w:r>
    </w:p>
    <w:p w:rsidR="00096236" w:rsidRPr="005E2BED" w:rsidRDefault="00096236" w:rsidP="00096236">
      <w:pPr>
        <w:pStyle w:val="Standardowy0"/>
        <w:jc w:val="both"/>
        <w:rPr>
          <w:b w:val="0"/>
          <w:sz w:val="24"/>
          <w:szCs w:val="24"/>
        </w:rPr>
      </w:pPr>
      <w:r w:rsidRPr="005E2BED">
        <w:rPr>
          <w:b w:val="0"/>
          <w:sz w:val="24"/>
          <w:szCs w:val="24"/>
        </w:rPr>
        <w:t>Integralną część niniejszej umowy stanowią załączniki:</w:t>
      </w:r>
    </w:p>
    <w:p w:rsidR="00096236" w:rsidRPr="005E2BED" w:rsidRDefault="00096236" w:rsidP="00096236">
      <w:pPr>
        <w:pStyle w:val="Standardowy0"/>
        <w:widowControl w:val="0"/>
        <w:numPr>
          <w:ilvl w:val="2"/>
          <w:numId w:val="15"/>
        </w:numPr>
        <w:suppressAutoHyphens/>
        <w:autoSpaceDE/>
        <w:autoSpaceDN/>
        <w:adjustRightInd/>
        <w:jc w:val="both"/>
        <w:rPr>
          <w:b w:val="0"/>
          <w:sz w:val="24"/>
          <w:szCs w:val="24"/>
        </w:rPr>
      </w:pPr>
      <w:r w:rsidRPr="005E2BED">
        <w:rPr>
          <w:b w:val="0"/>
          <w:sz w:val="24"/>
          <w:szCs w:val="24"/>
        </w:rPr>
        <w:t>Oferta - załącznik nr  1 do umowy</w:t>
      </w:r>
    </w:p>
    <w:p w:rsidR="00096236" w:rsidRPr="005E2BED" w:rsidRDefault="00096236" w:rsidP="00096236">
      <w:pPr>
        <w:pStyle w:val="Standardowy0"/>
        <w:widowControl w:val="0"/>
        <w:numPr>
          <w:ilvl w:val="2"/>
          <w:numId w:val="15"/>
        </w:numPr>
        <w:tabs>
          <w:tab w:val="left" w:pos="1408"/>
        </w:tabs>
        <w:suppressAutoHyphens/>
        <w:autoSpaceDE/>
        <w:autoSpaceDN/>
        <w:adjustRightInd/>
        <w:jc w:val="both"/>
        <w:rPr>
          <w:b w:val="0"/>
          <w:sz w:val="24"/>
          <w:szCs w:val="24"/>
        </w:rPr>
      </w:pPr>
      <w:r w:rsidRPr="005E2BED">
        <w:rPr>
          <w:b w:val="0"/>
          <w:sz w:val="24"/>
          <w:szCs w:val="24"/>
        </w:rPr>
        <w:t>Program Funkcjonalno – Użytkowy</w:t>
      </w:r>
    </w:p>
    <w:p w:rsidR="001F678A" w:rsidRPr="005E2BED" w:rsidRDefault="001F678A" w:rsidP="00096236">
      <w:pPr>
        <w:pStyle w:val="Standardowy0"/>
        <w:widowControl w:val="0"/>
        <w:numPr>
          <w:ilvl w:val="2"/>
          <w:numId w:val="15"/>
        </w:numPr>
        <w:tabs>
          <w:tab w:val="left" w:pos="1408"/>
        </w:tabs>
        <w:suppressAutoHyphens/>
        <w:autoSpaceDE/>
        <w:autoSpaceDN/>
        <w:adjustRightInd/>
        <w:jc w:val="both"/>
        <w:rPr>
          <w:b w:val="0"/>
          <w:sz w:val="24"/>
          <w:szCs w:val="24"/>
        </w:rPr>
      </w:pPr>
      <w:r w:rsidRPr="005E2BED">
        <w:rPr>
          <w:b w:val="0"/>
          <w:sz w:val="24"/>
          <w:szCs w:val="24"/>
        </w:rPr>
        <w:t>Warunki prowadzenia robót w pasie drogowym</w:t>
      </w:r>
    </w:p>
    <w:p w:rsidR="00096236" w:rsidRPr="005E2BED" w:rsidRDefault="00096236" w:rsidP="00096236">
      <w:pPr>
        <w:pStyle w:val="Standardowy0"/>
        <w:jc w:val="center"/>
        <w:rPr>
          <w:b w:val="0"/>
          <w:sz w:val="24"/>
          <w:szCs w:val="24"/>
        </w:rPr>
      </w:pPr>
      <w:r w:rsidRPr="005E2BED">
        <w:rPr>
          <w:b w:val="0"/>
          <w:sz w:val="24"/>
          <w:szCs w:val="24"/>
        </w:rPr>
        <w:t>§ 31</w:t>
      </w:r>
    </w:p>
    <w:p w:rsidR="00D43624" w:rsidRDefault="00096236" w:rsidP="00096236">
      <w:pPr>
        <w:jc w:val="both"/>
      </w:pPr>
      <w:r w:rsidRPr="005E2BED">
        <w:t>Umowę sporządzono w czterech jednobrzmiących egzemplarzach. Trzy egzemplarze dla Zamawiającego, jeden egzemplarz dla Wykonawcy.</w:t>
      </w:r>
    </w:p>
    <w:p w:rsidR="00F96391" w:rsidRPr="005E2BED" w:rsidRDefault="00F96391" w:rsidP="00096236">
      <w:pPr>
        <w:jc w:val="both"/>
      </w:pPr>
    </w:p>
    <w:p w:rsidR="00096236" w:rsidRPr="005E2BED" w:rsidRDefault="00096236" w:rsidP="00096236">
      <w:pPr>
        <w:pStyle w:val="Standardowy0"/>
        <w:jc w:val="both"/>
        <w:rPr>
          <w:b w:val="0"/>
          <w:sz w:val="24"/>
          <w:szCs w:val="24"/>
        </w:rPr>
      </w:pPr>
      <w:r w:rsidRPr="005E2BED">
        <w:rPr>
          <w:b w:val="0"/>
          <w:color w:val="FF0000"/>
          <w:sz w:val="24"/>
          <w:szCs w:val="24"/>
        </w:rPr>
        <w:t xml:space="preserve">          </w:t>
      </w:r>
      <w:r w:rsidRPr="005E2BED">
        <w:rPr>
          <w:b w:val="0"/>
          <w:sz w:val="24"/>
          <w:szCs w:val="24"/>
        </w:rPr>
        <w:t>WYKONAWCA:                                                            ZAMAWIAJĄCY:</w:t>
      </w:r>
    </w:p>
    <w:p w:rsidR="00096236" w:rsidRPr="005E2BED" w:rsidRDefault="00096236" w:rsidP="00096236">
      <w:pPr>
        <w:spacing w:after="0" w:line="240" w:lineRule="auto"/>
        <w:jc w:val="both"/>
        <w:rPr>
          <w:b/>
          <w:bCs/>
        </w:rPr>
      </w:pPr>
    </w:p>
    <w:p w:rsidR="00096236" w:rsidRDefault="00096236"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F96391" w:rsidRDefault="00F96391" w:rsidP="00096236">
      <w:pPr>
        <w:pStyle w:val="WW-Tekstpodstawowywcity2"/>
        <w:jc w:val="center"/>
        <w:rPr>
          <w:b/>
          <w:bCs/>
          <w:sz w:val="24"/>
        </w:rPr>
      </w:pPr>
    </w:p>
    <w:p w:rsidR="00A10F1C" w:rsidRDefault="00A10F1C" w:rsidP="00096236">
      <w:pPr>
        <w:pStyle w:val="WW-Tekstpodstawowywcity2"/>
        <w:jc w:val="center"/>
        <w:rPr>
          <w:b/>
          <w:bCs/>
          <w:sz w:val="24"/>
        </w:rPr>
      </w:pPr>
    </w:p>
    <w:p w:rsidR="00A10F1C" w:rsidRDefault="00A10F1C" w:rsidP="00096236">
      <w:pPr>
        <w:pStyle w:val="WW-Tekstpodstawowywcity2"/>
        <w:jc w:val="center"/>
        <w:rPr>
          <w:b/>
          <w:bCs/>
          <w:sz w:val="24"/>
        </w:rPr>
      </w:pPr>
    </w:p>
    <w:p w:rsidR="001F678A" w:rsidRPr="005E2BED" w:rsidRDefault="001F678A" w:rsidP="00857594">
      <w:pPr>
        <w:spacing w:after="120" w:line="240" w:lineRule="auto"/>
      </w:pPr>
    </w:p>
    <w:p w:rsidR="001F678A" w:rsidRPr="005E2BED" w:rsidRDefault="001F678A" w:rsidP="001F678A">
      <w:pPr>
        <w:spacing w:after="120" w:line="240" w:lineRule="auto"/>
        <w:jc w:val="right"/>
      </w:pPr>
      <w:r w:rsidRPr="005E2BED">
        <w:lastRenderedPageBreak/>
        <w:t>Zał. nr 3 do umowy nr ……….... z dnia ……….…..</w:t>
      </w:r>
    </w:p>
    <w:p w:rsidR="001F678A" w:rsidRPr="005E2BED" w:rsidRDefault="001F678A" w:rsidP="001F678A">
      <w:pPr>
        <w:pStyle w:val="Standard"/>
        <w:spacing w:after="120"/>
      </w:pPr>
      <w:r w:rsidRPr="005E2BED">
        <w:t>........................................................</w:t>
      </w:r>
    </w:p>
    <w:p w:rsidR="001F678A" w:rsidRPr="005E2BED" w:rsidRDefault="001F678A" w:rsidP="001F678A">
      <w:pPr>
        <w:pStyle w:val="Standard"/>
        <w:spacing w:after="120"/>
        <w:rPr>
          <w:vertAlign w:val="superscript"/>
        </w:rPr>
      </w:pPr>
      <w:r w:rsidRPr="005E2BED">
        <w:rPr>
          <w:vertAlign w:val="superscript"/>
        </w:rPr>
        <w:t xml:space="preserve">           </w:t>
      </w:r>
      <w:r w:rsidRPr="005E2BED">
        <w:rPr>
          <w:vertAlign w:val="superscript"/>
        </w:rPr>
        <w:tab/>
        <w:t xml:space="preserve"> (nazwa i adres wykonawcy )</w:t>
      </w:r>
    </w:p>
    <w:p w:rsidR="001F678A" w:rsidRPr="005E2BED" w:rsidRDefault="001F678A" w:rsidP="001F678A">
      <w:pPr>
        <w:pStyle w:val="Standard"/>
        <w:spacing w:after="120"/>
        <w:jc w:val="both"/>
      </w:pPr>
    </w:p>
    <w:p w:rsidR="00F96391" w:rsidRPr="005E2BED" w:rsidRDefault="001F678A" w:rsidP="001F678A">
      <w:pPr>
        <w:pStyle w:val="WW-Zwykytekst"/>
        <w:spacing w:after="120"/>
        <w:jc w:val="both"/>
        <w:rPr>
          <w:rFonts w:ascii="Times New Roman" w:eastAsia="Times New Roman" w:hAnsi="Times New Roman" w:cs="Times New Roman"/>
        </w:rPr>
      </w:pPr>
      <w:r w:rsidRPr="005E2BED">
        <w:rPr>
          <w:rFonts w:ascii="Times New Roman" w:eastAsia="Times New Roman" w:hAnsi="Times New Roman" w:cs="Times New Roman"/>
        </w:rPr>
        <w:t xml:space="preserve">                                                                                                                       </w:t>
      </w:r>
    </w:p>
    <w:p w:rsidR="001F678A" w:rsidRPr="005E2BED" w:rsidRDefault="001F678A" w:rsidP="001F678A">
      <w:pPr>
        <w:pStyle w:val="WW-Zwykytekst"/>
        <w:spacing w:after="120"/>
        <w:jc w:val="center"/>
        <w:rPr>
          <w:rFonts w:ascii="Times New Roman" w:eastAsia="Times New Roman" w:hAnsi="Times New Roman" w:cs="Times New Roman"/>
          <w:b/>
          <w:bCs/>
        </w:rPr>
      </w:pPr>
      <w:r w:rsidRPr="005E2BED">
        <w:rPr>
          <w:rFonts w:ascii="Times New Roman" w:eastAsia="Times New Roman" w:hAnsi="Times New Roman" w:cs="Times New Roman"/>
          <w:b/>
        </w:rPr>
        <w:t>WARUNKI  PROWADZENIA  ROBÓT  W  PASIE  DROGOWYM</w:t>
      </w:r>
      <w:r w:rsidRPr="005E2BED">
        <w:rPr>
          <w:rFonts w:ascii="Times New Roman" w:eastAsia="Times New Roman" w:hAnsi="Times New Roman" w:cs="Times New Roman"/>
          <w:b/>
          <w:bCs/>
        </w:rPr>
        <w:t xml:space="preserve">                                     </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jc w:val="both"/>
        <w:rPr>
          <w:rFonts w:ascii="Times New Roman" w:eastAsia="Times New Roman" w:hAnsi="Times New Roman" w:cs="Times New Roman"/>
        </w:rPr>
      </w:pPr>
      <w:r w:rsidRPr="005E2BED">
        <w:rPr>
          <w:rFonts w:ascii="Times New Roman" w:eastAsia="Times New Roman" w:hAnsi="Times New Roman" w:cs="Times New Roman"/>
        </w:rPr>
        <w:t>Wykonawca zobowiązany jest do zapewnienia bezpieczeństwa ruch drogowego poprzez właściwe oznakowanie i zabezpieczenie robót prowadzonych w pasie drogowym.</w:t>
      </w:r>
    </w:p>
    <w:p w:rsidR="001F678A" w:rsidRPr="005E2BED" w:rsidRDefault="001F678A" w:rsidP="001F678A">
      <w:pPr>
        <w:pStyle w:val="WW-Zwykytekst"/>
        <w:spacing w:after="120"/>
        <w:ind w:left="426"/>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jc w:val="both"/>
        <w:rPr>
          <w:rFonts w:ascii="Times New Roman" w:eastAsia="Times New Roman" w:hAnsi="Times New Roman" w:cs="Times New Roman"/>
        </w:rPr>
      </w:pPr>
      <w:r w:rsidRPr="005E2BED">
        <w:rPr>
          <w:rFonts w:ascii="Times New Roman" w:eastAsia="Times New Roman" w:hAnsi="Times New Roman" w:cs="Times New Roman"/>
        </w:rPr>
        <w:t>Organizację ruch drogowego na czas prowadzenia robót w pasie drogowym wprowadza Wykonawca robót na podstawie projektu organizacji ruchu opracowanego                                   i zatwierdzonego zgodnie z rozporządzeniem Ministra Infrastruktury z dnia 23 września 2003 r. w sprawie szczegółowych warunków zarządzania ruchem na drogach oraz wykonywania nadzoru nad tym zarządzeniem ( Dz. U. Nr 177 poz. 1729). Wykonawca opracowuje projekt organizacji ruchu na własny koszt.</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jc w:val="both"/>
        <w:rPr>
          <w:rFonts w:ascii="Times New Roman" w:eastAsia="Times New Roman" w:hAnsi="Times New Roman" w:cs="Times New Roman"/>
        </w:rPr>
      </w:pPr>
      <w:r w:rsidRPr="005E2BED">
        <w:rPr>
          <w:rFonts w:ascii="Times New Roman" w:eastAsia="Times New Roman" w:hAnsi="Times New Roman" w:cs="Times New Roman"/>
        </w:rPr>
        <w:t>Wykonawca robót ponosi skutki prawne za ewentualne szkody  osób trzecich spowodowane prowadzeniem robót w pasie drogowym w związku z:</w:t>
      </w:r>
    </w:p>
    <w:p w:rsidR="001F678A" w:rsidRPr="005E2BED"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5E2BED">
        <w:rPr>
          <w:rFonts w:ascii="Times New Roman" w:eastAsia="Times New Roman" w:hAnsi="Times New Roman" w:cs="Times New Roman"/>
        </w:rPr>
        <w:t>niewłaściwym oznakowaniem i zabezpieczeniem robót</w:t>
      </w:r>
    </w:p>
    <w:p w:rsidR="001F678A" w:rsidRPr="005E2BED"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5E2BED">
        <w:rPr>
          <w:rFonts w:ascii="Times New Roman" w:eastAsia="Times New Roman" w:hAnsi="Times New Roman" w:cs="Times New Roman"/>
        </w:rPr>
        <w:t>warunkami technicznymi wykonanych robót  powstałymi w okresie gwarancyjnym</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numPr>
          <w:ilvl w:val="0"/>
          <w:numId w:val="45"/>
        </w:numPr>
        <w:spacing w:after="120"/>
        <w:ind w:left="426" w:hanging="426"/>
        <w:jc w:val="both"/>
        <w:rPr>
          <w:rFonts w:ascii="Times New Roman" w:eastAsia="Times New Roman" w:hAnsi="Times New Roman" w:cs="Times New Roman"/>
        </w:rPr>
      </w:pPr>
      <w:r w:rsidRPr="005E2BED">
        <w:rPr>
          <w:rFonts w:ascii="Times New Roman" w:eastAsia="Times New Roman" w:hAnsi="Times New Roman" w:cs="Times New Roman"/>
        </w:rPr>
        <w:t>Wykonawca zobowiązany jest do :</w:t>
      </w:r>
    </w:p>
    <w:p w:rsidR="001F678A" w:rsidRPr="005E2BED" w:rsidRDefault="001F678A" w:rsidP="001F678A">
      <w:pPr>
        <w:pStyle w:val="WW-Zwykytekst"/>
        <w:numPr>
          <w:ilvl w:val="0"/>
          <w:numId w:val="47"/>
        </w:numPr>
        <w:tabs>
          <w:tab w:val="left" w:pos="600"/>
        </w:tabs>
        <w:spacing w:after="120"/>
        <w:ind w:left="600"/>
        <w:jc w:val="both"/>
        <w:rPr>
          <w:rFonts w:ascii="Times New Roman" w:eastAsia="Times New Roman" w:hAnsi="Times New Roman" w:cs="Times New Roman"/>
        </w:rPr>
      </w:pPr>
      <w:r w:rsidRPr="005E2BED">
        <w:rPr>
          <w:rFonts w:ascii="Times New Roman" w:eastAsia="Times New Roman" w:hAnsi="Times New Roman" w:cs="Times New Roman"/>
        </w:rPr>
        <w:t>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1F678A" w:rsidRPr="005E2BED" w:rsidRDefault="001F678A" w:rsidP="001F678A">
      <w:pPr>
        <w:pStyle w:val="WW-Zwykytekst"/>
        <w:numPr>
          <w:ilvl w:val="0"/>
          <w:numId w:val="47"/>
        </w:numPr>
        <w:spacing w:after="120"/>
        <w:ind w:left="567"/>
        <w:jc w:val="both"/>
        <w:rPr>
          <w:rFonts w:ascii="Times New Roman" w:eastAsia="Times New Roman" w:hAnsi="Times New Roman" w:cs="Times New Roman"/>
        </w:rPr>
      </w:pPr>
      <w:r w:rsidRPr="005E2BED">
        <w:rPr>
          <w:rFonts w:ascii="Times New Roman" w:eastAsia="Times New Roman" w:hAnsi="Times New Roman" w:cs="Times New Roman"/>
        </w:rPr>
        <w:t>Uporządkowania terenu pasa drogowego i przyległego terenu po zakończeniu robót.</w:t>
      </w: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spacing w:after="120"/>
        <w:jc w:val="both"/>
        <w:rPr>
          <w:rFonts w:ascii="Times New Roman" w:eastAsia="Times New Roman" w:hAnsi="Times New Roman" w:cs="Times New Roman"/>
        </w:rPr>
      </w:pPr>
    </w:p>
    <w:p w:rsidR="001F678A" w:rsidRPr="005E2BED" w:rsidRDefault="001F678A" w:rsidP="001F678A">
      <w:pPr>
        <w:pStyle w:val="WW-Zwykytekst"/>
        <w:spacing w:after="120"/>
        <w:jc w:val="right"/>
        <w:rPr>
          <w:rFonts w:ascii="Times New Roman" w:eastAsia="Times New Roman" w:hAnsi="Times New Roman" w:cs="Times New Roman"/>
        </w:rPr>
      </w:pPr>
      <w:r w:rsidRPr="005E2BED">
        <w:rPr>
          <w:rFonts w:ascii="Times New Roman" w:eastAsia="Times New Roman" w:hAnsi="Times New Roman" w:cs="Times New Roman"/>
        </w:rPr>
        <w:t>........................................................................</w:t>
      </w:r>
    </w:p>
    <w:p w:rsidR="001F678A" w:rsidRPr="005E2BED" w:rsidRDefault="001F678A" w:rsidP="001F678A">
      <w:pPr>
        <w:pStyle w:val="WW-Zwykytekst"/>
        <w:spacing w:after="120"/>
        <w:ind w:left="5954" w:hanging="5954"/>
        <w:jc w:val="right"/>
        <w:rPr>
          <w:rFonts w:ascii="Times New Roman" w:eastAsia="Times New Roman" w:hAnsi="Times New Roman" w:cs="Times New Roman"/>
          <w:vertAlign w:val="superscript"/>
        </w:rPr>
      </w:pPr>
      <w:r w:rsidRPr="005E2BED">
        <w:rPr>
          <w:rFonts w:ascii="Times New Roman" w:eastAsia="Times New Roman" w:hAnsi="Times New Roman" w:cs="Times New Roman"/>
          <w:vertAlign w:val="superscript"/>
        </w:rPr>
        <w:t xml:space="preserve">                                                                             </w:t>
      </w:r>
      <w:r w:rsidRPr="005E2BED">
        <w:rPr>
          <w:rFonts w:ascii="Times New Roman" w:eastAsia="Times New Roman" w:hAnsi="Times New Roman" w:cs="Times New Roman"/>
          <w:vertAlign w:val="superscript"/>
        </w:rPr>
        <w:tab/>
        <w:t xml:space="preserve"> (miejscowość, data) </w:t>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r>
    </w:p>
    <w:p w:rsidR="001F678A" w:rsidRPr="005E2BED" w:rsidRDefault="001F678A" w:rsidP="001F678A">
      <w:pPr>
        <w:pStyle w:val="WW-Zwykytekst"/>
        <w:spacing w:after="120"/>
        <w:jc w:val="right"/>
        <w:rPr>
          <w:rFonts w:ascii="Times New Roman" w:eastAsia="Times New Roman" w:hAnsi="Times New Roman" w:cs="Times New Roman"/>
        </w:rPr>
      </w:pPr>
    </w:p>
    <w:p w:rsidR="001F678A" w:rsidRPr="005E2BED" w:rsidRDefault="001F678A" w:rsidP="001F678A">
      <w:pPr>
        <w:pStyle w:val="WW-Zwykytekst"/>
        <w:spacing w:after="120"/>
        <w:jc w:val="right"/>
        <w:rPr>
          <w:rFonts w:ascii="Times New Roman" w:eastAsia="Times New Roman" w:hAnsi="Times New Roman" w:cs="Times New Roman"/>
        </w:rPr>
      </w:pPr>
    </w:p>
    <w:p w:rsidR="001F678A" w:rsidRPr="005E2BED" w:rsidRDefault="001F678A" w:rsidP="001F678A">
      <w:pPr>
        <w:pStyle w:val="WW-Zwykytekst"/>
        <w:spacing w:after="120"/>
        <w:jc w:val="right"/>
        <w:rPr>
          <w:rFonts w:ascii="Times New Roman" w:eastAsia="Times New Roman" w:hAnsi="Times New Roman" w:cs="Times New Roman"/>
        </w:rPr>
      </w:pPr>
      <w:r w:rsidRPr="005E2BED">
        <w:rPr>
          <w:rFonts w:ascii="Times New Roman" w:eastAsia="Times New Roman" w:hAnsi="Times New Roman" w:cs="Times New Roman"/>
        </w:rPr>
        <w:t xml:space="preserve">                                                                         </w:t>
      </w:r>
      <w:r w:rsidRPr="005E2BED">
        <w:rPr>
          <w:rFonts w:ascii="Times New Roman" w:eastAsia="Times New Roman" w:hAnsi="Times New Roman" w:cs="Times New Roman"/>
        </w:rPr>
        <w:tab/>
        <w:t>………..........................................................</w:t>
      </w:r>
    </w:p>
    <w:p w:rsidR="001F678A" w:rsidRPr="00C305DB" w:rsidRDefault="001F678A" w:rsidP="0040030F">
      <w:pPr>
        <w:pStyle w:val="WW-Zwykytekst"/>
        <w:spacing w:after="120"/>
        <w:jc w:val="both"/>
      </w:pPr>
      <w:r w:rsidRPr="005E2BED">
        <w:rPr>
          <w:rFonts w:ascii="Times New Roman" w:eastAsia="Times New Roman" w:hAnsi="Times New Roman" w:cs="Times New Roman"/>
          <w:vertAlign w:val="superscript"/>
        </w:rPr>
        <w:t xml:space="preserve">                                                                                            </w:t>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r>
      <w:r w:rsidRPr="005E2BED">
        <w:rPr>
          <w:rFonts w:ascii="Times New Roman" w:eastAsia="Times New Roman" w:hAnsi="Times New Roman" w:cs="Times New Roman"/>
          <w:vertAlign w:val="superscript"/>
        </w:rPr>
        <w:tab/>
        <w:t xml:space="preserve">  (podpis Wykonawcy)</w:t>
      </w:r>
    </w:p>
    <w:p w:rsidR="001770C7" w:rsidRPr="001A1162" w:rsidRDefault="001770C7"/>
    <w:sectPr w:rsidR="001770C7" w:rsidRPr="001A1162" w:rsidSect="000962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8DC" w:rsidRDefault="006278DC">
      <w:pPr>
        <w:spacing w:after="0" w:line="240" w:lineRule="auto"/>
      </w:pPr>
      <w:r>
        <w:separator/>
      </w:r>
    </w:p>
  </w:endnote>
  <w:endnote w:type="continuationSeparator" w:id="1">
    <w:p w:rsidR="006278DC" w:rsidRDefault="00627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8DC" w:rsidRDefault="006278DC">
      <w:pPr>
        <w:spacing w:after="0" w:line="240" w:lineRule="auto"/>
      </w:pPr>
      <w:r>
        <w:separator/>
      </w:r>
    </w:p>
  </w:footnote>
  <w:footnote w:type="continuationSeparator" w:id="1">
    <w:p w:rsidR="006278DC" w:rsidRDefault="00627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5000F"/>
    <w:lvl w:ilvl="0">
      <w:start w:val="1"/>
      <w:numFmt w:val="decimal"/>
      <w:lvlText w:val="%1."/>
      <w:lvlJc w:val="left"/>
      <w:pPr>
        <w:ind w:left="360" w:hanging="360"/>
      </w:pPr>
      <w:rPr>
        <w:sz w:val="22"/>
        <w:szCs w:val="22"/>
      </w:rPr>
    </w:lvl>
  </w:abstractNum>
  <w:abstractNum w:abstractNumId="1">
    <w:nsid w:val="0000000A"/>
    <w:multiLevelType w:val="multilevel"/>
    <w:tmpl w:val="0000000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8DB83D54"/>
    <w:name w:val="WW8Num21"/>
    <w:lvl w:ilvl="0">
      <w:start w:val="1"/>
      <w:numFmt w:val="lowerLetter"/>
      <w:lvlText w:val="%1."/>
      <w:lvlJc w:val="left"/>
      <w:pPr>
        <w:tabs>
          <w:tab w:val="num" w:pos="766"/>
        </w:tabs>
        <w:ind w:left="766" w:hanging="360"/>
      </w:pPr>
    </w:lvl>
    <w:lvl w:ilvl="1">
      <w:start w:val="1"/>
      <w:numFmt w:val="lowerLetter"/>
      <w:lvlText w:val="%2."/>
      <w:lvlJc w:val="left"/>
      <w:pPr>
        <w:tabs>
          <w:tab w:val="num" w:pos="1486"/>
        </w:tabs>
        <w:ind w:left="1486" w:hanging="360"/>
      </w:pPr>
    </w:lvl>
    <w:lvl w:ilvl="2">
      <w:start w:val="1"/>
      <w:numFmt w:val="lowerRoman"/>
      <w:lvlText w:val="%3."/>
      <w:lvlJc w:val="right"/>
      <w:pPr>
        <w:tabs>
          <w:tab w:val="num" w:pos="2206"/>
        </w:tabs>
        <w:ind w:left="2206" w:hanging="180"/>
      </w:pPr>
    </w:lvl>
    <w:lvl w:ilvl="3">
      <w:start w:val="1"/>
      <w:numFmt w:val="decimal"/>
      <w:lvlText w:val="%4."/>
      <w:lvlJc w:val="left"/>
      <w:pPr>
        <w:tabs>
          <w:tab w:val="num" w:pos="2926"/>
        </w:tabs>
        <w:ind w:left="2926" w:hanging="360"/>
      </w:pPr>
    </w:lvl>
    <w:lvl w:ilvl="4">
      <w:start w:val="1"/>
      <w:numFmt w:val="lowerLetter"/>
      <w:lvlText w:val="%5."/>
      <w:lvlJc w:val="left"/>
      <w:pPr>
        <w:tabs>
          <w:tab w:val="num" w:pos="3646"/>
        </w:tabs>
        <w:ind w:left="3646" w:hanging="360"/>
      </w:pPr>
    </w:lvl>
    <w:lvl w:ilvl="5">
      <w:start w:val="1"/>
      <w:numFmt w:val="lowerRoman"/>
      <w:lvlText w:val="%6."/>
      <w:lvlJc w:val="right"/>
      <w:pPr>
        <w:tabs>
          <w:tab w:val="num" w:pos="4366"/>
        </w:tabs>
        <w:ind w:left="4366" w:hanging="180"/>
      </w:pPr>
    </w:lvl>
    <w:lvl w:ilvl="6">
      <w:start w:val="1"/>
      <w:numFmt w:val="decimal"/>
      <w:lvlText w:val="%7."/>
      <w:lvlJc w:val="left"/>
      <w:pPr>
        <w:tabs>
          <w:tab w:val="num" w:pos="5086"/>
        </w:tabs>
        <w:ind w:left="5086" w:hanging="360"/>
      </w:pPr>
    </w:lvl>
    <w:lvl w:ilvl="7">
      <w:start w:val="1"/>
      <w:numFmt w:val="lowerLetter"/>
      <w:lvlText w:val="%8."/>
      <w:lvlJc w:val="left"/>
      <w:pPr>
        <w:tabs>
          <w:tab w:val="num" w:pos="5806"/>
        </w:tabs>
        <w:ind w:left="5806" w:hanging="360"/>
      </w:pPr>
    </w:lvl>
    <w:lvl w:ilvl="8">
      <w:start w:val="1"/>
      <w:numFmt w:val="lowerRoman"/>
      <w:lvlText w:val="%9."/>
      <w:lvlJc w:val="right"/>
      <w:pPr>
        <w:tabs>
          <w:tab w:val="num" w:pos="6526"/>
        </w:tabs>
        <w:ind w:left="6526" w:hanging="180"/>
      </w:pPr>
    </w:lvl>
  </w:abstractNum>
  <w:abstractNum w:abstractNumId="3">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1C5A2D7E"/>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59EACDB8"/>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5"/>
    <w:multiLevelType w:val="multilevel"/>
    <w:tmpl w:val="37BA64C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7"/>
    <w:multiLevelType w:val="multilevel"/>
    <w:tmpl w:val="B5DC33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9"/>
    <w:multiLevelType w:val="multilevel"/>
    <w:tmpl w:val="000000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B"/>
    <w:multiLevelType w:val="singleLevel"/>
    <w:tmpl w:val="04150019"/>
    <w:lvl w:ilvl="0">
      <w:start w:val="1"/>
      <w:numFmt w:val="lowerLetter"/>
      <w:lvlText w:val="%1."/>
      <w:lvlJc w:val="left"/>
      <w:pPr>
        <w:ind w:left="1145" w:hanging="360"/>
      </w:pPr>
    </w:lvl>
  </w:abstractNum>
  <w:abstractNum w:abstractNumId="15">
    <w:nsid w:val="02A05173"/>
    <w:multiLevelType w:val="hybridMultilevel"/>
    <w:tmpl w:val="DF4287AE"/>
    <w:lvl w:ilvl="0" w:tplc="18D27428">
      <w:start w:val="1"/>
      <w:numFmt w:val="decimal"/>
      <w:lvlText w:val="%1."/>
      <w:lvlJc w:val="left"/>
      <w:pPr>
        <w:ind w:left="1429" w:hanging="360"/>
      </w:pPr>
      <w:rPr>
        <w:i w:val="0"/>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CBB05B0"/>
    <w:multiLevelType w:val="hybridMultilevel"/>
    <w:tmpl w:val="B6AA47B0"/>
    <w:lvl w:ilvl="0" w:tplc="0415000F">
      <w:start w:val="1"/>
      <w:numFmt w:val="decimal"/>
      <w:lvlText w:val="%1."/>
      <w:lvlJc w:val="left"/>
      <w:pPr>
        <w:ind w:left="720" w:hanging="360"/>
      </w:pPr>
    </w:lvl>
    <w:lvl w:ilvl="1" w:tplc="803879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287BC1"/>
    <w:multiLevelType w:val="hybridMultilevel"/>
    <w:tmpl w:val="01882058"/>
    <w:lvl w:ilvl="0" w:tplc="04150019">
      <w:start w:val="1"/>
      <w:numFmt w:val="lowerLetter"/>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9">
    <w:nsid w:val="1D311EE5"/>
    <w:multiLevelType w:val="hybridMultilevel"/>
    <w:tmpl w:val="50960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366AB5"/>
    <w:multiLevelType w:val="multilevel"/>
    <w:tmpl w:val="78B434F8"/>
    <w:lvl w:ilvl="0">
      <w:start w:val="1"/>
      <w:numFmt w:val="decimal"/>
      <w:lvlText w:val="%1."/>
      <w:lvlJc w:val="left"/>
      <w:pPr>
        <w:ind w:left="720" w:hanging="360"/>
      </w:pPr>
      <w:rPr>
        <w:rFonts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5D55D30"/>
    <w:multiLevelType w:val="hybridMultilevel"/>
    <w:tmpl w:val="464412CA"/>
    <w:lvl w:ilvl="0" w:tplc="4C361896">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22">
    <w:nsid w:val="36BE5E19"/>
    <w:multiLevelType w:val="hybridMultilevel"/>
    <w:tmpl w:val="C6F8C590"/>
    <w:lvl w:ilvl="0" w:tplc="95AED320">
      <w:start w:val="1"/>
      <w:numFmt w:val="decimal"/>
      <w:lvlText w:val="1.%1"/>
      <w:lvlJc w:val="left"/>
      <w:pPr>
        <w:ind w:left="1428" w:hanging="360"/>
      </w:pPr>
      <w:rPr>
        <w:rFonts w:hint="default"/>
      </w:rPr>
    </w:lvl>
    <w:lvl w:ilvl="1" w:tplc="95AED320">
      <w:start w:val="1"/>
      <w:numFmt w:val="decimal"/>
      <w:lvlText w:val="1.%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D82B33"/>
    <w:multiLevelType w:val="hybridMultilevel"/>
    <w:tmpl w:val="CFFEC11C"/>
    <w:lvl w:ilvl="0" w:tplc="202CA4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CA83856"/>
    <w:multiLevelType w:val="hybridMultilevel"/>
    <w:tmpl w:val="19AC50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701CDB"/>
    <w:multiLevelType w:val="hybridMultilevel"/>
    <w:tmpl w:val="73A06044"/>
    <w:lvl w:ilvl="0" w:tplc="4C3618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2754BF0"/>
    <w:multiLevelType w:val="multilevel"/>
    <w:tmpl w:val="70C6BCD4"/>
    <w:lvl w:ilvl="0">
      <w:start w:val="1"/>
      <w:numFmt w:val="decimal"/>
      <w:lvlText w:val="%1."/>
      <w:lvlJc w:val="left"/>
      <w:pPr>
        <w:ind w:left="1320" w:hanging="360"/>
      </w:pPr>
      <w:rPr>
        <w:b w:val="0"/>
        <w:i w:val="0"/>
      </w:rPr>
    </w:lvl>
    <w:lvl w:ilvl="1">
      <w:start w:val="2"/>
      <w:numFmt w:val="decimal"/>
      <w:isLgl/>
      <w:lvlText w:val="%1.%2."/>
      <w:lvlJc w:val="left"/>
      <w:pPr>
        <w:ind w:left="1500" w:hanging="54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27">
    <w:nsid w:val="45F579A8"/>
    <w:multiLevelType w:val="multilevel"/>
    <w:tmpl w:val="A4480DBE"/>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6001E84"/>
    <w:multiLevelType w:val="multilevel"/>
    <w:tmpl w:val="83BAEF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856145"/>
    <w:multiLevelType w:val="multilevel"/>
    <w:tmpl w:val="709CA844"/>
    <w:lvl w:ilvl="0">
      <w:start w:val="1"/>
      <w:numFmt w:val="decimal"/>
      <w:lvlText w:val="%1."/>
      <w:lvlJc w:val="left"/>
      <w:pPr>
        <w:ind w:left="360" w:hanging="360"/>
      </w:pPr>
    </w:lvl>
    <w:lvl w:ilvl="1">
      <w:start w:val="1"/>
      <w:numFmt w:val="decimal"/>
      <w:lvlText w:val="%2."/>
      <w:lvlJc w:val="left"/>
      <w:pPr>
        <w:ind w:left="792" w:hanging="432"/>
      </w:pPr>
      <w:rPr>
        <w:strike w:val="0"/>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C739D3"/>
    <w:multiLevelType w:val="hybridMultilevel"/>
    <w:tmpl w:val="3E5CB344"/>
    <w:lvl w:ilvl="0" w:tplc="95AED320">
      <w:start w:val="1"/>
      <w:numFmt w:val="decimal"/>
      <w:lvlText w:val="1.%1"/>
      <w:lvlJc w:val="left"/>
      <w:pPr>
        <w:ind w:left="1428" w:hanging="360"/>
      </w:pPr>
      <w:rPr>
        <w:rFonts w:hint="default"/>
      </w:rPr>
    </w:lvl>
    <w:lvl w:ilvl="1" w:tplc="04150011">
      <w:start w:val="1"/>
      <w:numFmt w:val="decimal"/>
      <w:lvlText w:val="%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42C66AD"/>
    <w:multiLevelType w:val="hybridMultilevel"/>
    <w:tmpl w:val="E012C8DE"/>
    <w:lvl w:ilvl="0" w:tplc="AAAAAC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6971683"/>
    <w:multiLevelType w:val="hybridMultilevel"/>
    <w:tmpl w:val="448076B8"/>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nsid w:val="569971A6"/>
    <w:multiLevelType w:val="hybridMultilevel"/>
    <w:tmpl w:val="39806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9F472F"/>
    <w:multiLevelType w:val="hybridMultilevel"/>
    <w:tmpl w:val="6D3AA10E"/>
    <w:lvl w:ilvl="0" w:tplc="4830AB16">
      <w:start w:val="1"/>
      <w:numFmt w:val="lowerLetter"/>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4E27A2A"/>
    <w:multiLevelType w:val="hybridMultilevel"/>
    <w:tmpl w:val="9D08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0B1249"/>
    <w:multiLevelType w:val="hybridMultilevel"/>
    <w:tmpl w:val="1ED8BDCC"/>
    <w:lvl w:ilvl="0" w:tplc="DD9E819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846489"/>
    <w:multiLevelType w:val="hybridMultilevel"/>
    <w:tmpl w:val="3334AB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B1632C"/>
    <w:multiLevelType w:val="hybridMultilevel"/>
    <w:tmpl w:val="C6D0A3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995286"/>
    <w:multiLevelType w:val="hybridMultilevel"/>
    <w:tmpl w:val="056EAD7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1">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8"/>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8"/>
  </w:num>
  <w:num w:numId="19">
    <w:abstractNumId w:val="32"/>
  </w:num>
  <w:num w:numId="20">
    <w:abstractNumId w:val="35"/>
  </w:num>
  <w:num w:numId="21">
    <w:abstractNumId w:val="40"/>
  </w:num>
  <w:num w:numId="22">
    <w:abstractNumId w:val="17"/>
  </w:num>
  <w:num w:numId="23">
    <w:abstractNumId w:val="34"/>
  </w:num>
  <w:num w:numId="24">
    <w:abstractNumId w:val="27"/>
  </w:num>
  <w:num w:numId="25">
    <w:abstractNumId w:val="20"/>
  </w:num>
  <w:num w:numId="26">
    <w:abstractNumId w:val="22"/>
  </w:num>
  <w:num w:numId="27">
    <w:abstractNumId w:val="36"/>
  </w:num>
  <w:num w:numId="28">
    <w:abstractNumId w:val="19"/>
  </w:num>
  <w:num w:numId="29">
    <w:abstractNumId w:val="21"/>
  </w:num>
  <w:num w:numId="30">
    <w:abstractNumId w:val="25"/>
  </w:num>
  <w:num w:numId="31">
    <w:abstractNumId w:val="24"/>
  </w:num>
  <w:num w:numId="32">
    <w:abstractNumId w:val="38"/>
  </w:num>
  <w:num w:numId="33">
    <w:abstractNumId w:val="3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num>
  <w:num w:numId="40">
    <w:abstractNumId w:val="37"/>
  </w:num>
  <w:num w:numId="41">
    <w:abstractNumId w:val="33"/>
  </w:num>
  <w:num w:numId="42">
    <w:abstractNumId w:val="23"/>
  </w:num>
  <w:num w:numId="43">
    <w:abstractNumId w:val="0"/>
    <w:lvlOverride w:ilvl="0">
      <w:startOverride w:val="1"/>
    </w:lvlOverride>
  </w:num>
  <w:num w:numId="44">
    <w:abstractNumId w:val="3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hyphenationZone w:val="425"/>
  <w:characterSpacingControl w:val="doNotCompress"/>
  <w:footnotePr>
    <w:footnote w:id="0"/>
    <w:footnote w:id="1"/>
  </w:footnotePr>
  <w:endnotePr>
    <w:endnote w:id="0"/>
    <w:endnote w:id="1"/>
  </w:endnotePr>
  <w:compat/>
  <w:rsids>
    <w:rsidRoot w:val="00096236"/>
    <w:rsid w:val="0002137A"/>
    <w:rsid w:val="00064B77"/>
    <w:rsid w:val="000848B1"/>
    <w:rsid w:val="00096236"/>
    <w:rsid w:val="000B192A"/>
    <w:rsid w:val="000D0CC8"/>
    <w:rsid w:val="000D6B94"/>
    <w:rsid w:val="000F1C3D"/>
    <w:rsid w:val="001306C6"/>
    <w:rsid w:val="00136D46"/>
    <w:rsid w:val="001371B3"/>
    <w:rsid w:val="00146AAB"/>
    <w:rsid w:val="00147B3B"/>
    <w:rsid w:val="00161CB5"/>
    <w:rsid w:val="00165BFE"/>
    <w:rsid w:val="001770C7"/>
    <w:rsid w:val="00177F3E"/>
    <w:rsid w:val="001A1162"/>
    <w:rsid w:val="001C7CAF"/>
    <w:rsid w:val="001D3F64"/>
    <w:rsid w:val="001F678A"/>
    <w:rsid w:val="00215A96"/>
    <w:rsid w:val="00217BC1"/>
    <w:rsid w:val="002205E5"/>
    <w:rsid w:val="002230E0"/>
    <w:rsid w:val="002329B8"/>
    <w:rsid w:val="00233160"/>
    <w:rsid w:val="002640FE"/>
    <w:rsid w:val="00335D7B"/>
    <w:rsid w:val="00385A41"/>
    <w:rsid w:val="003902F2"/>
    <w:rsid w:val="003A6743"/>
    <w:rsid w:val="003E34EA"/>
    <w:rsid w:val="0040030F"/>
    <w:rsid w:val="00455C61"/>
    <w:rsid w:val="00457FBF"/>
    <w:rsid w:val="004657DD"/>
    <w:rsid w:val="004A5043"/>
    <w:rsid w:val="004B7AFD"/>
    <w:rsid w:val="004D4596"/>
    <w:rsid w:val="004F3BD4"/>
    <w:rsid w:val="00512637"/>
    <w:rsid w:val="00520C65"/>
    <w:rsid w:val="005414A8"/>
    <w:rsid w:val="0057497F"/>
    <w:rsid w:val="005818A2"/>
    <w:rsid w:val="00585EA0"/>
    <w:rsid w:val="00587132"/>
    <w:rsid w:val="005B7568"/>
    <w:rsid w:val="005E2BED"/>
    <w:rsid w:val="005F40C7"/>
    <w:rsid w:val="00600B9D"/>
    <w:rsid w:val="006209B3"/>
    <w:rsid w:val="006278DC"/>
    <w:rsid w:val="006370D0"/>
    <w:rsid w:val="00643C20"/>
    <w:rsid w:val="00681E8C"/>
    <w:rsid w:val="0068333F"/>
    <w:rsid w:val="0069740B"/>
    <w:rsid w:val="006A41D8"/>
    <w:rsid w:val="006C32A0"/>
    <w:rsid w:val="006C3E8F"/>
    <w:rsid w:val="006E3047"/>
    <w:rsid w:val="006F2812"/>
    <w:rsid w:val="0070197D"/>
    <w:rsid w:val="00724266"/>
    <w:rsid w:val="00733E98"/>
    <w:rsid w:val="00757F60"/>
    <w:rsid w:val="00776268"/>
    <w:rsid w:val="00777305"/>
    <w:rsid w:val="007816D4"/>
    <w:rsid w:val="00791224"/>
    <w:rsid w:val="007A65FA"/>
    <w:rsid w:val="007C62FB"/>
    <w:rsid w:val="0080670F"/>
    <w:rsid w:val="008156CE"/>
    <w:rsid w:val="00830459"/>
    <w:rsid w:val="00857594"/>
    <w:rsid w:val="008A719E"/>
    <w:rsid w:val="008D494E"/>
    <w:rsid w:val="008E6640"/>
    <w:rsid w:val="008F41A6"/>
    <w:rsid w:val="00925ED9"/>
    <w:rsid w:val="009556DE"/>
    <w:rsid w:val="009715C2"/>
    <w:rsid w:val="009E13F4"/>
    <w:rsid w:val="009E4776"/>
    <w:rsid w:val="00A10F1C"/>
    <w:rsid w:val="00A10F6B"/>
    <w:rsid w:val="00A34D1C"/>
    <w:rsid w:val="00A751DD"/>
    <w:rsid w:val="00A878E9"/>
    <w:rsid w:val="00A9351A"/>
    <w:rsid w:val="00AB444C"/>
    <w:rsid w:val="00AC0616"/>
    <w:rsid w:val="00B11A7F"/>
    <w:rsid w:val="00B12B0C"/>
    <w:rsid w:val="00B469DA"/>
    <w:rsid w:val="00B666A6"/>
    <w:rsid w:val="00B6782E"/>
    <w:rsid w:val="00B72CB9"/>
    <w:rsid w:val="00B86923"/>
    <w:rsid w:val="00B8794B"/>
    <w:rsid w:val="00B96D84"/>
    <w:rsid w:val="00B975E2"/>
    <w:rsid w:val="00BA55EC"/>
    <w:rsid w:val="00BA5A81"/>
    <w:rsid w:val="00BB2F69"/>
    <w:rsid w:val="00BB37A3"/>
    <w:rsid w:val="00BC7D9A"/>
    <w:rsid w:val="00BD32EB"/>
    <w:rsid w:val="00C01235"/>
    <w:rsid w:val="00C442C7"/>
    <w:rsid w:val="00C44AD6"/>
    <w:rsid w:val="00C6662E"/>
    <w:rsid w:val="00C71299"/>
    <w:rsid w:val="00D0163F"/>
    <w:rsid w:val="00D03A19"/>
    <w:rsid w:val="00D03A7B"/>
    <w:rsid w:val="00D20868"/>
    <w:rsid w:val="00D21F45"/>
    <w:rsid w:val="00D43624"/>
    <w:rsid w:val="00D51F58"/>
    <w:rsid w:val="00D53E2C"/>
    <w:rsid w:val="00D56788"/>
    <w:rsid w:val="00D65B49"/>
    <w:rsid w:val="00D71349"/>
    <w:rsid w:val="00D73172"/>
    <w:rsid w:val="00DA1616"/>
    <w:rsid w:val="00DA28D6"/>
    <w:rsid w:val="00DB4C0C"/>
    <w:rsid w:val="00DC3B3B"/>
    <w:rsid w:val="00DE55EC"/>
    <w:rsid w:val="00DE5BE9"/>
    <w:rsid w:val="00E30E7B"/>
    <w:rsid w:val="00E33D58"/>
    <w:rsid w:val="00E35F92"/>
    <w:rsid w:val="00E3749D"/>
    <w:rsid w:val="00E46A83"/>
    <w:rsid w:val="00E94CF2"/>
    <w:rsid w:val="00E94FE8"/>
    <w:rsid w:val="00EA491F"/>
    <w:rsid w:val="00EB548A"/>
    <w:rsid w:val="00F06C99"/>
    <w:rsid w:val="00F117B5"/>
    <w:rsid w:val="00F66344"/>
    <w:rsid w:val="00F67C35"/>
    <w:rsid w:val="00F96391"/>
    <w:rsid w:val="00FA536F"/>
    <w:rsid w:val="00FC75DF"/>
    <w:rsid w:val="00FD3AE5"/>
    <w:rsid w:val="00FD6168"/>
    <w:rsid w:val="00FE10A7"/>
    <w:rsid w:val="00FE3B17"/>
    <w:rsid w:val="00FE4528"/>
    <w:rsid w:val="00FF72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236"/>
    <w:pPr>
      <w:spacing w:after="200" w:line="276" w:lineRule="auto"/>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96236"/>
    <w:pPr>
      <w:spacing w:after="0" w:line="240" w:lineRule="auto"/>
    </w:pPr>
    <w:rPr>
      <w:rFonts w:eastAsia="Times New Roman"/>
      <w:szCs w:val="20"/>
      <w:lang w:eastAsia="pl-PL"/>
    </w:rPr>
  </w:style>
  <w:style w:type="character" w:customStyle="1" w:styleId="TekstpodstawowyZnak">
    <w:name w:val="Tekst podstawowy Znak"/>
    <w:basedOn w:val="Domylnaczcionkaakapitu"/>
    <w:link w:val="Tekstpodstawowy"/>
    <w:rsid w:val="0009623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96236"/>
    <w:pPr>
      <w:ind w:left="720"/>
      <w:contextualSpacing/>
    </w:pPr>
  </w:style>
  <w:style w:type="paragraph" w:customStyle="1" w:styleId="Standardowy0">
    <w:name w:val="Sta     ndardowy"/>
    <w:basedOn w:val="Normalny"/>
    <w:rsid w:val="00096236"/>
    <w:pPr>
      <w:autoSpaceDE w:val="0"/>
      <w:autoSpaceDN w:val="0"/>
      <w:adjustRightInd w:val="0"/>
      <w:spacing w:after="0" w:line="240" w:lineRule="auto"/>
    </w:pPr>
    <w:rPr>
      <w:rFonts w:eastAsia="Times New Roman"/>
      <w:b/>
      <w:bCs/>
      <w:sz w:val="32"/>
      <w:szCs w:val="32"/>
      <w:lang w:eastAsia="pl-PL"/>
    </w:rPr>
  </w:style>
  <w:style w:type="paragraph" w:customStyle="1" w:styleId="WW-Tekstpodstawowywcity2">
    <w:name w:val="WW-Tekst podstawowy wci?ty 2"/>
    <w:basedOn w:val="Normalny"/>
    <w:rsid w:val="00096236"/>
    <w:pPr>
      <w:autoSpaceDE w:val="0"/>
      <w:autoSpaceDN w:val="0"/>
      <w:adjustRightInd w:val="0"/>
      <w:spacing w:after="0" w:line="240" w:lineRule="auto"/>
      <w:ind w:left="360" w:firstLine="1"/>
    </w:pPr>
    <w:rPr>
      <w:rFonts w:eastAsia="Times New Roman"/>
      <w:sz w:val="20"/>
      <w:lang w:eastAsia="pl-PL"/>
    </w:rPr>
  </w:style>
  <w:style w:type="paragraph" w:customStyle="1" w:styleId="WW-Tekstpodstawowywciy2">
    <w:name w:val="WW-Tekst podstawowy wci黎y 2"/>
    <w:basedOn w:val="Normalny"/>
    <w:uiPriority w:val="99"/>
    <w:rsid w:val="00096236"/>
    <w:pPr>
      <w:widowControl w:val="0"/>
      <w:spacing w:after="0" w:line="240" w:lineRule="auto"/>
      <w:ind w:left="426" w:hanging="426"/>
      <w:jc w:val="both"/>
    </w:pPr>
    <w:rPr>
      <w:rFonts w:eastAsia="Times New Roman" w:cs="Calibri"/>
      <w:lang w:eastAsia="ar-SA"/>
    </w:rPr>
  </w:style>
  <w:style w:type="paragraph" w:customStyle="1" w:styleId="tekstost">
    <w:name w:val="tekst ost"/>
    <w:basedOn w:val="Normalny"/>
    <w:uiPriority w:val="99"/>
    <w:rsid w:val="00096236"/>
    <w:pPr>
      <w:widowControl w:val="0"/>
      <w:suppressAutoHyphens/>
      <w:spacing w:after="0" w:line="240" w:lineRule="auto"/>
    </w:pPr>
    <w:rPr>
      <w:rFonts w:eastAsia="Lucida Sans Unicode" w:cs="Calibri"/>
      <w:color w:val="000000"/>
      <w:sz w:val="20"/>
      <w:szCs w:val="20"/>
      <w:lang w:eastAsia="ar-SA"/>
    </w:rPr>
  </w:style>
  <w:style w:type="paragraph" w:customStyle="1" w:styleId="WW-Tekstpodstawowywcity20">
    <w:name w:val="WW-Tekst podstawowy wcięty 2"/>
    <w:basedOn w:val="Normalny"/>
    <w:rsid w:val="00096236"/>
    <w:pPr>
      <w:suppressAutoHyphens/>
      <w:spacing w:after="0" w:line="240" w:lineRule="auto"/>
      <w:ind w:left="426" w:hanging="426"/>
      <w:jc w:val="both"/>
    </w:pPr>
    <w:rPr>
      <w:rFonts w:eastAsia="Times New Roman"/>
      <w:lang w:eastAsia="ar-SA"/>
    </w:rPr>
  </w:style>
  <w:style w:type="paragraph" w:customStyle="1" w:styleId="Tekstpodstawowy21">
    <w:name w:val="Tekst podstawowy 21"/>
    <w:basedOn w:val="Normalny"/>
    <w:rsid w:val="00096236"/>
    <w:pPr>
      <w:suppressAutoHyphens/>
      <w:spacing w:after="0" w:line="240" w:lineRule="auto"/>
      <w:ind w:left="357"/>
      <w:jc w:val="both"/>
    </w:pPr>
    <w:rPr>
      <w:rFonts w:eastAsia="Times New Roman"/>
      <w:szCs w:val="20"/>
      <w:lang w:eastAsia="ar-SA"/>
    </w:rPr>
  </w:style>
  <w:style w:type="paragraph" w:styleId="Stopka">
    <w:name w:val="footer"/>
    <w:basedOn w:val="Normalny"/>
    <w:link w:val="StopkaZnak"/>
    <w:uiPriority w:val="99"/>
    <w:unhideWhenUsed/>
    <w:rsid w:val="00096236"/>
    <w:pPr>
      <w:tabs>
        <w:tab w:val="center" w:pos="4536"/>
        <w:tab w:val="right" w:pos="9072"/>
      </w:tabs>
    </w:pPr>
  </w:style>
  <w:style w:type="character" w:customStyle="1" w:styleId="StopkaZnak">
    <w:name w:val="Stopka Znak"/>
    <w:basedOn w:val="Domylnaczcionkaakapitu"/>
    <w:link w:val="Stopka"/>
    <w:uiPriority w:val="99"/>
    <w:rsid w:val="00096236"/>
    <w:rPr>
      <w:rFonts w:ascii="Times New Roman" w:eastAsia="Calibri" w:hAnsi="Times New Roman" w:cs="Times New Roman"/>
      <w:sz w:val="24"/>
      <w:szCs w:val="24"/>
    </w:rPr>
  </w:style>
  <w:style w:type="paragraph" w:customStyle="1" w:styleId="Tekstpodstawowywcity31">
    <w:name w:val="Tekst podstawowy wcięty 31"/>
    <w:basedOn w:val="Normalny"/>
    <w:rsid w:val="00B666A6"/>
    <w:pPr>
      <w:tabs>
        <w:tab w:val="left" w:pos="17725"/>
      </w:tabs>
      <w:suppressAutoHyphens/>
      <w:spacing w:after="0" w:line="240" w:lineRule="auto"/>
      <w:ind w:left="709" w:hanging="709"/>
      <w:jc w:val="both"/>
    </w:pPr>
    <w:rPr>
      <w:rFonts w:ascii="Verdana" w:eastAsia="Times New Roman" w:hAnsi="Verdana"/>
      <w:b/>
      <w:sz w:val="22"/>
      <w:szCs w:val="20"/>
      <w:lang w:eastAsia="ar-SA"/>
    </w:rPr>
  </w:style>
  <w:style w:type="paragraph" w:styleId="Bezodstpw">
    <w:name w:val="No Spacing"/>
    <w:uiPriority w:val="1"/>
    <w:qFormat/>
    <w:rsid w:val="00E46A83"/>
    <w:pPr>
      <w:suppressAutoHyphens/>
    </w:pPr>
    <w:rPr>
      <w:rFonts w:ascii="Times New Roman" w:eastAsia="Times New Roman" w:hAnsi="Times New Roman"/>
      <w:sz w:val="24"/>
      <w:szCs w:val="24"/>
      <w:lang w:eastAsia="ar-SA"/>
    </w:rPr>
  </w:style>
  <w:style w:type="paragraph" w:customStyle="1" w:styleId="Default">
    <w:name w:val="Default"/>
    <w:uiPriority w:val="99"/>
    <w:rsid w:val="00E46A83"/>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semiHidden/>
    <w:unhideWhenUsed/>
    <w:rsid w:val="005F40C7"/>
    <w:pPr>
      <w:tabs>
        <w:tab w:val="center" w:pos="4536"/>
        <w:tab w:val="right" w:pos="9072"/>
      </w:tabs>
    </w:pPr>
  </w:style>
  <w:style w:type="character" w:customStyle="1" w:styleId="NagwekZnak">
    <w:name w:val="Nagłówek Znak"/>
    <w:basedOn w:val="Domylnaczcionkaakapitu"/>
    <w:link w:val="Nagwek"/>
    <w:uiPriority w:val="99"/>
    <w:semiHidden/>
    <w:rsid w:val="005F40C7"/>
    <w:rPr>
      <w:rFonts w:ascii="Times New Roman" w:hAnsi="Times New Roman"/>
      <w:sz w:val="24"/>
      <w:szCs w:val="24"/>
      <w:lang w:eastAsia="en-US"/>
    </w:rPr>
  </w:style>
  <w:style w:type="paragraph" w:styleId="Tekstpodstawowywcity2">
    <w:name w:val="Body Text Indent 2"/>
    <w:basedOn w:val="Normalny"/>
    <w:link w:val="Tekstpodstawowywcity2Znak"/>
    <w:uiPriority w:val="99"/>
    <w:semiHidden/>
    <w:unhideWhenUsed/>
    <w:rsid w:val="00585EA0"/>
    <w:pPr>
      <w:spacing w:after="120" w:line="480" w:lineRule="auto"/>
      <w:ind w:left="283"/>
    </w:pPr>
    <w:rPr>
      <w:rFonts w:ascii="Calibri" w:eastAsia="Times New Roman" w:hAnsi="Calibri"/>
      <w:sz w:val="22"/>
      <w:szCs w:val="22"/>
      <w:lang w:eastAsia="pl-PL"/>
    </w:rPr>
  </w:style>
  <w:style w:type="character" w:customStyle="1" w:styleId="Tekstpodstawowywcity2Znak">
    <w:name w:val="Tekst podstawowy wcięty 2 Znak"/>
    <w:basedOn w:val="Domylnaczcionkaakapitu"/>
    <w:link w:val="Tekstpodstawowywcity2"/>
    <w:uiPriority w:val="99"/>
    <w:semiHidden/>
    <w:rsid w:val="00585EA0"/>
    <w:rPr>
      <w:rFonts w:eastAsia="Times New Roman"/>
      <w:sz w:val="22"/>
      <w:szCs w:val="22"/>
    </w:rPr>
  </w:style>
  <w:style w:type="paragraph" w:customStyle="1" w:styleId="Standard">
    <w:name w:val="Standard"/>
    <w:rsid w:val="001F678A"/>
    <w:pPr>
      <w:widowControl w:val="0"/>
      <w:suppressAutoHyphens/>
      <w:autoSpaceDE w:val="0"/>
    </w:pPr>
    <w:rPr>
      <w:rFonts w:ascii="Times New Roman" w:eastAsia="Arial" w:hAnsi="Times New Roman"/>
      <w:sz w:val="24"/>
      <w:szCs w:val="24"/>
      <w:lang w:eastAsia="ar-SA"/>
    </w:rPr>
  </w:style>
  <w:style w:type="paragraph" w:customStyle="1" w:styleId="WW-Zwykytekst">
    <w:name w:val="WW-Zwyk?y tekst"/>
    <w:basedOn w:val="Standard"/>
    <w:uiPriority w:val="99"/>
    <w:semiHidden/>
    <w:rsid w:val="001F678A"/>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A971-6BB7-4B68-A538-43555297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4816</Words>
  <Characters>28898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mpajak</cp:lastModifiedBy>
  <cp:revision>34</cp:revision>
  <cp:lastPrinted>2021-11-08T10:19:00Z</cp:lastPrinted>
  <dcterms:created xsi:type="dcterms:W3CDTF">2021-09-20T10:19:00Z</dcterms:created>
  <dcterms:modified xsi:type="dcterms:W3CDTF">2021-11-10T07:14:00Z</dcterms:modified>
</cp:coreProperties>
</file>